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관리 또는 소유권 변경 통지서 (Notice of Change in Management or Ownership)</w:t>
      </w:r>
    </w:p>
    <w:p>
      <w:r>
        <w:t>작성일 (Date): ____ / ____ / ________</w:t>
      </w:r>
    </w:p>
    <w:p>
      <w:r>
        <w:t>수신: __________________________________________ (세입자 이름, Tenant Name)</w:t>
      </w:r>
    </w:p>
    <w:p>
      <w:r>
        <w:t>임대 주소 (Rental Property Address): _________________________________</w:t>
      </w:r>
    </w:p>
    <w:p>
      <w:r>
        <w:t>유닛 번호 (Unit Number): ____________________________________________</w:t>
      </w:r>
    </w:p>
    <w:p>
      <w:r>
        <w:br/>
        <w:t>본 통지서는 귀하가 임차하고 있는 부동산의 관리 또는 소유권이 ____ / ____ / ________부터 변경됨을 알려드리기 위한 것입니다.</w:t>
      </w:r>
    </w:p>
    <w:p>
      <w:pPr>
        <w:pStyle w:val="Heading1"/>
      </w:pPr>
      <w:r>
        <w:t>새로운 관리자 또는 소유자 정보 (New Management or Owner Information)</w:t>
      </w:r>
    </w:p>
    <w:p>
      <w:r>
        <w:t>이름 (Name): _____________________________________________</w:t>
      </w:r>
    </w:p>
    <w:p>
      <w:r>
        <w:t>전화번호 (Phone): _________________________________________</w:t>
      </w:r>
    </w:p>
    <w:p>
      <w:r>
        <w:t>이메일 (Email): ___________________________________________</w:t>
      </w:r>
    </w:p>
    <w:p>
      <w:r>
        <w:t>우편 주소 (Mailing Address): _________________________________</w:t>
      </w:r>
    </w:p>
    <w:p>
      <w:r>
        <w:t>__________________________________________________________</w:t>
      </w:r>
    </w:p>
    <w:p>
      <w:r>
        <w:br/>
        <w:t>앞으로 임대료 납부, 수리 요청 및 임대 부동산과 관련된 모든 연락은 위에 명시된 새로운 관리자 또는 소유자에게 하셔야 합니다.</w:t>
      </w:r>
    </w:p>
    <w:p>
      <w:r>
        <w:t>기존 임대 계약과 그 조건은 계속 유효하며, 변경 사항이 필요한 경우 서면으로 별도 안내드릴 예정입니다.</w:t>
      </w:r>
    </w:p>
    <w:p>
      <w:pPr>
        <w:pStyle w:val="Heading1"/>
      </w:pPr>
      <w:r>
        <w:t>기존 관리자 또는 소유자 (Outgoing Management or Owner)</w:t>
      </w:r>
    </w:p>
    <w:p>
      <w:r>
        <w:t>이름 (Name): _____________________________________________</w:t>
      </w:r>
    </w:p>
    <w:p>
      <w:r>
        <w:t>서명 (Signature): _________________________________________</w:t>
      </w:r>
    </w:p>
    <w:p>
      <w:r>
        <w:t>날짜 (Date): ____ / ____ / ________</w:t>
      </w:r>
    </w:p>
    <w:p>
      <w:pPr>
        <w:pStyle w:val="Heading1"/>
      </w:pPr>
      <w:r>
        <w:t>새로운 관리자 또는 소유자 (New Management or Owner)</w:t>
      </w:r>
    </w:p>
    <w:p>
      <w:r>
        <w:t>이름 (Name): _____________________________________________</w:t>
      </w:r>
    </w:p>
    <w:p>
      <w:r>
        <w:t>서명 (Signature): _________________________________________</w:t>
      </w:r>
    </w:p>
    <w:p>
      <w:r>
        <w:t>날짜 (Date): ____ / ____ / ________</w:t>
      </w:r>
    </w:p>
    <w:p>
      <w:r>
        <w:br/>
        <w:t>임대에 감사드리며 원활한 전환이 이루어질 수 있도록 최선을 다하겠습니다.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