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Notice of Change in Management or Ownership</w:t>
      </w:r>
    </w:p>
    <w:p>
      <w:r>
        <w:t>Date: ____ / ____ / ________</w:t>
      </w:r>
    </w:p>
    <w:p>
      <w:r>
        <w:t>To: __________________________________________ (Tenant Name)</w:t>
      </w:r>
    </w:p>
    <w:p>
      <w:r>
        <w:t>Rental Property Address: ______________________________________</w:t>
      </w:r>
    </w:p>
    <w:p>
      <w:r>
        <w:t>Unit Number: _________________________________________________</w:t>
      </w:r>
    </w:p>
    <w:p>
      <w:r>
        <w:br/>
        <w:t>This notice is to inform you that effective ____ / ____ / ________, there will be a change in the management and/or ownership of the property you are currently renting.</w:t>
      </w:r>
    </w:p>
    <w:p>
      <w:pPr>
        <w:pStyle w:val="Heading1"/>
      </w:pPr>
      <w:r>
        <w:t>New Management or Owner Information</w:t>
      </w:r>
    </w:p>
    <w:p>
      <w:r>
        <w:t>Name: _______________________________________________</w:t>
      </w:r>
    </w:p>
    <w:p>
      <w:r>
        <w:t>Phone: _______________________________________________</w:t>
      </w:r>
    </w:p>
    <w:p>
      <w:r>
        <w:t>Email: _______________________________________________</w:t>
      </w:r>
    </w:p>
    <w:p>
      <w:r>
        <w:t>Mailing Address: _______________________________________</w:t>
      </w:r>
    </w:p>
    <w:p>
      <w:r>
        <w:t>_______________________________________________________</w:t>
      </w:r>
    </w:p>
    <w:p>
      <w:r>
        <w:br/>
        <w:t>All future rent payments, maintenance requests, and communication regarding the rental property should be directed to the new manager or owner listed above.</w:t>
      </w:r>
    </w:p>
    <w:p>
      <w:r>
        <w:t>Your lease agreement and its terms will remain in effect. If any changes are necessary, they will be communicated to you in writing.</w:t>
      </w:r>
    </w:p>
    <w:p>
      <w:pPr>
        <w:pStyle w:val="Heading1"/>
      </w:pPr>
      <w:r>
        <w:t>Outgoing Management or Owner</w:t>
      </w:r>
    </w:p>
    <w:p>
      <w:r>
        <w:t>Name: _______________________________________________</w:t>
      </w:r>
    </w:p>
    <w:p>
      <w:r>
        <w:t>Signature: ____________________________________________</w:t>
      </w:r>
    </w:p>
    <w:p>
      <w:r>
        <w:t>Date: ____ / ____ / ________</w:t>
      </w:r>
    </w:p>
    <w:p>
      <w:pPr>
        <w:pStyle w:val="Heading1"/>
      </w:pPr>
      <w:r>
        <w:t>New Management or Owner</w:t>
      </w:r>
    </w:p>
    <w:p>
      <w:r>
        <w:t>Name: _______________________________________________</w:t>
      </w:r>
    </w:p>
    <w:p>
      <w:r>
        <w:t>Signature: ____________________________________________</w:t>
      </w:r>
    </w:p>
    <w:p>
      <w:r>
        <w:t>Date: ____ / ____ / ________</w:t>
      </w:r>
    </w:p>
    <w:p>
      <w:r>
        <w:br/>
        <w:t>We thank you for your tenancy and look forward to ensuring a smooth transition.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