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임대차 계약 갱신 거부 통지서 (Notice of Non-Renewal of Lease)</w:t>
      </w:r>
    </w:p>
    <w:p>
      <w:r>
        <w:t>작성일 (Date): ____ / ____ / ________</w:t>
      </w:r>
    </w:p>
    <w:p>
      <w:r>
        <w:t>수신: __________________________________________ (세입자 이름, Tenant Name)</w:t>
      </w:r>
    </w:p>
    <w:p>
      <w:r>
        <w:t>임대 주소 (Rental Property Address): _________________________________</w:t>
      </w:r>
    </w:p>
    <w:p>
      <w:r>
        <w:t>유닛 번호 (Unit Number): ____________________________________________</w:t>
      </w:r>
    </w:p>
    <w:p>
      <w:r>
        <w:br/>
        <w:t>본 통지서는 위 기재된 임대 부동산에 대한 임대차 계약이 ____ / ____ / ________에 종료될 예정이며, 갱신되지 않음을 알리기 위한 공식 통지입니다.</w:t>
      </w:r>
    </w:p>
    <w:p>
      <w:r>
        <w:t>임대 계약서 및 관련 주/지방 법률에 따라 요구되는 통지 기간을 준수하여 본 통지를 드립니다.</w:t>
      </w:r>
    </w:p>
    <w:p>
      <w:pPr>
        <w:pStyle w:val="Heading1"/>
      </w:pPr>
      <w:r>
        <w:t>퇴거 지침 (Move-Out Instructions)</w:t>
      </w:r>
    </w:p>
    <w:p>
      <w:r>
        <w:t>귀하는 ____ / ____ / ________까지 해당 부동산에서 퇴거하고 열쇠를 반납하셔야 합니다. 보증금 차감 방지를 위해 부동산을 청결하고 손상 없이 반환해 주시기 바랍니다.</w:t>
      </w:r>
    </w:p>
    <w:p>
      <w:r>
        <w:t>퇴거 전 점검을 예약하실 것을 권장드립니다. 점검 일정을 잡기 위해 저희에게 연락해 주시기 바랍니다.</w:t>
      </w:r>
    </w:p>
    <w:p>
      <w:pPr>
        <w:pStyle w:val="Heading1"/>
      </w:pPr>
      <w:r>
        <w:t>임대인/관리자 정보 (Landlord/Property Manager)</w:t>
      </w:r>
    </w:p>
    <w:p>
      <w:r>
        <w:t>이름 (Name): _____________________________________________</w:t>
      </w:r>
    </w:p>
    <w:p>
      <w:r>
        <w:t>전화번호 (Phone): _________________________________________</w:t>
      </w:r>
    </w:p>
    <w:p>
      <w:r>
        <w:t>이메일 (Email): 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p>
      <w:r>
        <w:br/>
        <w:t>그동안의 임대에 감사드리며, 질문이 있으신 경우 언제든지 문의해 주시기 바랍니다.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