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Notice of Non-Renewal of Lease</w:t>
      </w:r>
    </w:p>
    <w:p>
      <w:r>
        <w:t>Date: ____ / ____ / ________</w:t>
      </w:r>
    </w:p>
    <w:p>
      <w:r>
        <w:t>To: __________________________________________ (Tenant Name)</w:t>
      </w:r>
    </w:p>
    <w:p>
      <w:r>
        <w:t>Rental Property Address: ______________________________________</w:t>
      </w:r>
    </w:p>
    <w:p>
      <w:r>
        <w:t>Unit Number: _________________________________________________</w:t>
      </w:r>
    </w:p>
    <w:p>
      <w:r>
        <w:br/>
        <w:t>This letter serves as formal notice that the lease agreement for the above-listed property, which is scheduled to end on ____ / ____ / ________, will not be renewed.</w:t>
      </w:r>
    </w:p>
    <w:p>
      <w:r>
        <w:t>In accordance with the terms of the lease agreement and applicable state/local laws, this notice is being provided at least the required number of days in advance.</w:t>
      </w:r>
    </w:p>
    <w:p>
      <w:pPr>
        <w:pStyle w:val="Heading1"/>
      </w:pPr>
      <w:r>
        <w:t>Move-Out Instructions</w:t>
      </w:r>
    </w:p>
    <w:p>
      <w:r>
        <w:t>You are required to vacate the premises and return the keys by ____ / ____ / ________. Please ensure the property is left in clean and undamaged condition to avoid deductions from your security deposit.</w:t>
      </w:r>
    </w:p>
    <w:p>
      <w:r>
        <w:t>We recommend scheduling a move-out inspection prior to your departure. Please contact us to arrange a time.</w:t>
      </w:r>
    </w:p>
    <w:p>
      <w:pPr>
        <w:pStyle w:val="Heading1"/>
      </w:pPr>
      <w:r>
        <w:t>Landlord/Property Manager</w:t>
      </w:r>
    </w:p>
    <w:p>
      <w:r>
        <w:t>Name: _______________________________________________</w:t>
      </w:r>
    </w:p>
    <w:p>
      <w:r>
        <w:t>Phone: _______________________________________________</w:t>
      </w:r>
    </w:p>
    <w:p>
      <w:r>
        <w:t>Email: _______________________________________________</w:t>
      </w:r>
    </w:p>
    <w:p>
      <w:r>
        <w:t>Signature: ____________________________________________</w:t>
      </w:r>
    </w:p>
    <w:p>
      <w:r>
        <w:t>Date: ____ / ____ / ________</w:t>
      </w:r>
    </w:p>
    <w:p>
      <w:r>
        <w:br/>
        <w:t>Thank you for your tenancy. If you have any questions, feel free to contact us.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