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출입 통지서 (Notice of Entry)</w:t>
      </w:r>
    </w:p>
    <w:p>
      <w:r>
        <w:t>작성일 (Date): ____ / ____ / ________</w:t>
      </w:r>
    </w:p>
    <w:p>
      <w:r>
        <w:t>수신: __________________________________________ (세입자 이름, Tenant Name)</w:t>
      </w:r>
    </w:p>
    <w:p>
      <w:r>
        <w:t>임대 주소 (Rental Property Address): _________________________________</w:t>
      </w:r>
    </w:p>
    <w:p>
      <w:r>
        <w:t>유닛 번호 (Unit Number): ____________________________________________</w:t>
      </w:r>
    </w:p>
    <w:p>
      <w:r>
        <w:br/>
        <w:t>임대인 또는 허가받은 대리인이 아래 명시된 날짜와 시간에 임대 부동산에 출입할 예정임을 알려드립니다. 이 출입은 관련 주 및 지방 법규에 따라 정당한 목적으로 이루어집니다.</w:t>
      </w:r>
    </w:p>
    <w:p>
      <w:pPr>
        <w:pStyle w:val="Heading1"/>
      </w:pPr>
      <w:r>
        <w:t>출입 세부사항 (Entry Details)</w:t>
      </w:r>
    </w:p>
    <w:p>
      <w:r>
        <w:t>출입 날짜 (Date of Entry): ____ / ____ / ________</w:t>
      </w:r>
    </w:p>
    <w:p>
      <w:r>
        <w:t>출입 시간 (Time of Entry): ___________________________</w:t>
      </w:r>
    </w:p>
    <w:p>
      <w:r>
        <w:t>출입 목적 (Purpose of Entry):</w:t>
      </w:r>
    </w:p>
    <w:p>
      <w:r>
        <w:t>☐ 점검 (Inspection)</w:t>
      </w:r>
    </w:p>
    <w:p>
      <w:r>
        <w:t>☐ 수리 또는 유지보수 (Repairs or Maintenance)</w:t>
      </w:r>
    </w:p>
    <w:p>
      <w:r>
        <w:t>☐ 잠재 세입자 또는 구매자에게 보여주기 (Showing to Prospects)</w:t>
      </w:r>
    </w:p>
    <w:p>
      <w:r>
        <w:t>☐ 기타 (Other): __________________________________________</w:t>
      </w:r>
    </w:p>
    <w:p>
      <w:r>
        <w:t>추가 메모 또는 안내사항 (Additional Notes or Instructions):</w:t>
      </w:r>
    </w:p>
    <w:p>
      <w:r>
        <w:t>________________________________________________________</w:t>
      </w:r>
    </w:p>
    <w:p>
      <w:r>
        <w:t>________________________________________________________</w:t>
      </w:r>
    </w:p>
    <w:p>
      <w:pPr>
        <w:pStyle w:val="Heading1"/>
      </w:pPr>
      <w:r>
        <w:t>임대인/관리자 정보 (Landlord/Property Manager)</w:t>
      </w:r>
    </w:p>
    <w:p>
      <w:r>
        <w:t>이름 (Name): _____________________________________________</w:t>
      </w:r>
    </w:p>
    <w:p>
      <w:r>
        <w:t>전화번호 (Phone): _________________________________________</w:t>
      </w:r>
    </w:p>
    <w:p>
      <w:r>
        <w:t>이메일 (Email): 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r>
        <w:br/>
        <w:t>협조해 주셔서 감사합니다. 질문이나 우려 사항이 있으시면 언제든지 연락 주시기 바랍니다.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