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Notice of Entry</w:t>
      </w:r>
    </w:p>
    <w:p>
      <w:r>
        <w:t>Date: ____ / ____ / ________</w:t>
      </w:r>
    </w:p>
    <w:p>
      <w:r>
        <w:t>To: __________________________________________ (Tenant Name)</w:t>
      </w:r>
    </w:p>
    <w:p>
      <w:r>
        <w:t>Rental Property Address: ______________________________________</w:t>
      </w:r>
    </w:p>
    <w:p>
      <w:r>
        <w:t>Unit Number: _________________________________________________</w:t>
      </w:r>
    </w:p>
    <w:p>
      <w:r>
        <w:br/>
        <w:t>This is to notify you that the landlord or authorized agent will enter the rental premises on the date and time specified below. This entry will be in accordance with state and local laws, and for a lawful purpose as indicated.</w:t>
      </w:r>
    </w:p>
    <w:p>
      <w:pPr>
        <w:pStyle w:val="Heading1"/>
      </w:pPr>
      <w:r>
        <w:t>Entry Details</w:t>
      </w:r>
    </w:p>
    <w:p>
      <w:r>
        <w:t>Date of Entry: ____ / ____ / ________</w:t>
      </w:r>
    </w:p>
    <w:p>
      <w:r>
        <w:t>Time of Entry: ___________________________</w:t>
      </w:r>
    </w:p>
    <w:p>
      <w:r>
        <w:t>Purpose of Entry:</w:t>
      </w:r>
    </w:p>
    <w:p>
      <w:r>
        <w:t>☐ Inspection</w:t>
      </w:r>
    </w:p>
    <w:p>
      <w:r>
        <w:t>☐ Repairs or Maintenance</w:t>
      </w:r>
    </w:p>
    <w:p>
      <w:r>
        <w:t>☐ Showing the unit to prospective tenants or buyers</w:t>
      </w:r>
    </w:p>
    <w:p>
      <w:r>
        <w:t>☐ Other: __________________________________________</w:t>
      </w:r>
    </w:p>
    <w:p>
      <w:r>
        <w:t>Additional Notes or Instructions:</w:t>
      </w:r>
    </w:p>
    <w:p>
      <w:r>
        <w:t>________________________________________________________</w:t>
      </w:r>
    </w:p>
    <w:p>
      <w:r>
        <w:t>________________________________________________________</w:t>
      </w:r>
    </w:p>
    <w:p>
      <w:pPr>
        <w:pStyle w:val="Heading1"/>
      </w:pPr>
      <w:r>
        <w:t>Landlord/Property Manager</w:t>
      </w:r>
    </w:p>
    <w:p>
      <w:r>
        <w:t>Name: _______________________________________________</w:t>
      </w:r>
    </w:p>
    <w:p>
      <w:r>
        <w:t>Phone: _______________________________________________</w:t>
      </w:r>
    </w:p>
    <w:p>
      <w:r>
        <w:t>Email: _______________________________________________</w:t>
      </w:r>
    </w:p>
    <w:p>
      <w:r>
        <w:t>Signature: ____________________________________________</w:t>
      </w:r>
    </w:p>
    <w:p>
      <w:r>
        <w:t>Date: ____ / ____ / ________</w:t>
      </w:r>
    </w:p>
    <w:p>
      <w:r>
        <w:br/>
        <w:t>Thank you for your cooperation. If you have any questions or concerns, please contact 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