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곰팡이 고지서 (Mold Disclosure Form)</w:t>
      </w:r>
    </w:p>
    <w:p>
      <w:r>
        <w:t>본 곰팡이 고지서는 관련 건강 및 안전 규정에 따라 제공되며, 임대 부동산 내에 알려진 곰팡이의 존재, 잠재적인 곰팡이 발생 조건 또는 과거의 제거 조치에 대해 세입자에게 알리기 위한 것입니다.</w:t>
      </w:r>
    </w:p>
    <w:p>
      <w:r>
        <w:t>곰팡이는 특히 호흡기 질환, 알레르기 또는 면역력이 약한 사람들에게 건강에 해로울 수 있습니다. 곰팡이 발생을 방지하기 위해 적절한 환기, 청결 유지, 누수 및 습기 발생 시 즉각적인 보고가 중요합니다.</w:t>
      </w:r>
    </w:p>
    <w:p>
      <w:pPr>
        <w:pStyle w:val="Heading1"/>
      </w:pPr>
      <w:r>
        <w:t>부동산 정보 (Property Information)</w:t>
      </w:r>
    </w:p>
    <w:p>
      <w:r>
        <w:t>임대 주소 (Rental Property Address): _______________________________________</w:t>
      </w:r>
    </w:p>
    <w:p>
      <w:r>
        <w:t>유닛 번호 (Unit Number): _________________________________________________</w:t>
      </w:r>
    </w:p>
    <w:p>
      <w:pPr>
        <w:pStyle w:val="Heading1"/>
      </w:pPr>
      <w:r>
        <w:t>임대인의 고지 (Landlord’s Disclosure)</w:t>
      </w:r>
    </w:p>
    <w:p>
      <w:r>
        <w:t>☐ 해당 주택이나 건물에 곰팡이가 존재함 (설명):</w:t>
      </w:r>
    </w:p>
    <w:p>
      <w:r>
        <w:t>________________________________________________________________________</w:t>
      </w:r>
    </w:p>
    <w:p>
      <w:r>
        <w:t>☐ 해당 주택이나 건물에 곰팡이가 존재하지 않음.</w:t>
      </w:r>
    </w:p>
    <w:p>
      <w:r>
        <w:t>☐ 해당 부동산에서 과거에 곰팡이 제거 조치가 있었음 (해당 시 설명):</w:t>
      </w:r>
    </w:p>
    <w:p>
      <w:r>
        <w:t>________________________________________________________________________</w:t>
      </w:r>
    </w:p>
    <w:p>
      <w:r>
        <w:t>☐ 해당 부동산에서 과거에 곰팡이 제거 조치가 없었음.</w:t>
      </w:r>
    </w:p>
    <w:p>
      <w:pPr>
        <w:pStyle w:val="Heading1"/>
      </w:pPr>
      <w:r>
        <w:t>세입자의 확인 (Tenant’s Acknowledgment)</w:t>
      </w:r>
    </w:p>
    <w:p>
      <w:r>
        <w:t>☐ 세입자는 본 곰팡이 고지서를 수령하였음.</w:t>
      </w:r>
    </w:p>
    <w:p>
      <w:r>
        <w:t>☐ 세입자는 곰팡이 예방 및 건강 위험성에 대한 교육 자료를 수령하였음.</w:t>
      </w:r>
    </w:p>
    <w:p>
      <w:pPr>
        <w:pStyle w:val="Heading1"/>
      </w:pPr>
      <w:r>
        <w:t>서명란 (Signatures)</w:t>
      </w:r>
    </w:p>
    <w:p>
      <w:r>
        <w:t>임대인 성명 (Landlord Name): ______________________________________</w:t>
      </w:r>
    </w:p>
    <w:p>
      <w:r>
        <w:t>서명 (Signature): _______________________________________________</w:t>
      </w:r>
    </w:p>
    <w:p>
      <w:r>
        <w:t>날짜 (Date): ____ / ____ / ________</w:t>
      </w:r>
    </w:p>
    <w:p>
      <w:r>
        <w:t>세입자 성명 (Tenant Name): _______________________________________</w:t>
      </w:r>
    </w:p>
    <w:p>
      <w:r>
        <w:t>서명 (Signature): _______________________________________________</w:t>
      </w:r>
    </w:p>
    <w:p>
      <w:r>
        <w:t>날짜 (Date): ____ / ____ / 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