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Mold Disclosure Form</w:t>
      </w:r>
    </w:p>
    <w:p>
      <w:r>
        <w:t>This Mold Disclosure Form is provided in compliance with applicable health and safety codes and is intended to inform tenants of any known presence of mold, potential mold conditions, or previous remediation efforts within the rental property.</w:t>
      </w:r>
    </w:p>
    <w:p>
      <w:r>
        <w:t>Mold can pose health risks, especially for individuals with respiratory issues, allergies, or compromised immune systems. Proper ventilation, cleanliness, and prompt reporting of leaks and moisture are essential for preventing mold growth.</w:t>
      </w:r>
    </w:p>
    <w:p>
      <w:pPr>
        <w:pStyle w:val="Heading1"/>
      </w:pPr>
      <w:r>
        <w:t>Property Information</w:t>
      </w:r>
    </w:p>
    <w:p>
      <w:r>
        <w:t>Rental Property Address: ______________________________________________</w:t>
      </w:r>
    </w:p>
    <w:p>
      <w:r>
        <w:t>Unit Number: _________________________________________________________</w:t>
      </w:r>
    </w:p>
    <w:p>
      <w:pPr>
        <w:pStyle w:val="Heading1"/>
      </w:pPr>
      <w:r>
        <w:t>Landlord's Disclosure</w:t>
      </w:r>
    </w:p>
    <w:p>
      <w:r>
        <w:t>☐ Mold is known to be present in the dwelling unit or building (describe):</w:t>
      </w:r>
    </w:p>
    <w:p>
      <w:r>
        <w:t>________________________________________________________________________</w:t>
      </w:r>
    </w:p>
    <w:p>
      <w:r>
        <w:t>☐ No known mold is present in the dwelling unit or building.</w:t>
      </w:r>
    </w:p>
    <w:p>
      <w:r>
        <w:t>☐ Prior mold remediation has occurred at the property (describe if applicable):</w:t>
      </w:r>
    </w:p>
    <w:p>
      <w:r>
        <w:t>________________________________________________________________________</w:t>
      </w:r>
    </w:p>
    <w:p>
      <w:r>
        <w:t>☐ No prior mold remediation has occurred.</w:t>
      </w:r>
    </w:p>
    <w:p>
      <w:pPr>
        <w:pStyle w:val="Heading1"/>
      </w:pPr>
      <w:r>
        <w:t>Tenant's Acknowledgment</w:t>
      </w:r>
    </w:p>
    <w:p>
      <w:r>
        <w:t>☐ Tenant acknowledges receipt of this mold disclosure form.</w:t>
      </w:r>
    </w:p>
    <w:p>
      <w:r>
        <w:t>☐ Tenant has received educational materials regarding mold prevention and health risks.</w:t>
      </w:r>
    </w:p>
    <w:p>
      <w:pPr>
        <w:pStyle w:val="Heading1"/>
      </w:pPr>
      <w:r>
        <w:t>Signatures</w:t>
      </w:r>
    </w:p>
    <w:p>
      <w:r>
        <w:t>Landlord Name: __________________________________________</w:t>
      </w:r>
    </w:p>
    <w:p>
      <w:r>
        <w:t>Signature: ______________________________________________</w:t>
      </w:r>
    </w:p>
    <w:p>
      <w:r>
        <w:t>Date: ____ / ____ / ________</w:t>
      </w:r>
    </w:p>
    <w:p>
      <w:r>
        <w:t>Tenant Name: ____________________________________________</w:t>
      </w:r>
    </w:p>
    <w:p>
      <w:r>
        <w:t>Signature: ______________________________________________</w:t>
      </w:r>
    </w:p>
    <w:p>
      <w:r>
        <w:t>Date: ____ / ____ / 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