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Lead-Based Paint Disclosure</w:t>
      </w:r>
    </w:p>
    <w:p>
      <w:r>
        <w:t>Housing built before 1978 may contain lead-based paint. Lead from paint, paint chips, and dust can pose health hazards if not managed properly. Lead exposure is especially harmful to young children and pregnant women.</w:t>
      </w:r>
    </w:p>
    <w:p>
      <w:r>
        <w:t>The purpose of this disclosure is to inform tenants of any known presence of lead-based paint or lead-based paint hazards in the rental property.</w:t>
      </w:r>
    </w:p>
    <w:p>
      <w:pPr>
        <w:pStyle w:val="Heading1"/>
      </w:pPr>
      <w:r>
        <w:t>Property Information</w:t>
      </w:r>
    </w:p>
    <w:p>
      <w:r>
        <w:t>Rental Property Address: ______________________________________________</w:t>
      </w:r>
    </w:p>
    <w:p>
      <w:r>
        <w:t>Unit Number: _________________________________________________________</w:t>
      </w:r>
    </w:p>
    <w:p>
      <w:pPr>
        <w:pStyle w:val="Heading1"/>
      </w:pPr>
      <w:r>
        <w:t>Landlord’s Disclosure</w:t>
      </w:r>
    </w:p>
    <w:p>
      <w:r>
        <w:t>☐ Known lead-based paint and/or lead-based paint hazards are present in the housing (explain):</w:t>
      </w:r>
    </w:p>
    <w:p>
      <w:r>
        <w:t>________________________________________________________________________</w:t>
      </w:r>
    </w:p>
    <w:p>
      <w:r>
        <w:t>☐ Landlord has no knowledge of lead-based paint and/or lead-based paint hazards in the housing.</w:t>
      </w:r>
    </w:p>
    <w:p>
      <w:r>
        <w:t>☐ Records or reports available to the landlord (describe):</w:t>
      </w:r>
    </w:p>
    <w:p>
      <w:r>
        <w:t>________________________________________________________________________</w:t>
      </w:r>
    </w:p>
    <w:p>
      <w:r>
        <w:t>☐ Landlord has no reports or records pertaining to lead-based paint and/or hazards.</w:t>
      </w:r>
    </w:p>
    <w:p>
      <w:pPr>
        <w:pStyle w:val="Heading1"/>
      </w:pPr>
      <w:r>
        <w:t>Tenant’s Acknowledgment</w:t>
      </w:r>
    </w:p>
    <w:p>
      <w:r>
        <w:t>☐ Tenant has received the above information and any available records or reports.</w:t>
      </w:r>
    </w:p>
    <w:p>
      <w:r>
        <w:t>☐ Tenant has received the EPA pamphlet 'Protect Your Family from Lead in Your Home.'</w:t>
      </w:r>
    </w:p>
    <w:p>
      <w:pPr>
        <w:pStyle w:val="Heading1"/>
      </w:pPr>
      <w:r>
        <w:t>Signatures</w:t>
      </w:r>
    </w:p>
    <w:p>
      <w:r>
        <w:t>Landlord Name: __________________________________________</w:t>
      </w:r>
    </w:p>
    <w:p>
      <w:r>
        <w:t>Signature: ______________________________________________</w:t>
      </w:r>
    </w:p>
    <w:p>
      <w:r>
        <w:t>Date: ____ / ____ / ________</w:t>
      </w:r>
    </w:p>
    <w:p>
      <w:r>
        <w:t>Tenant Name: ____________________________________________</w:t>
      </w:r>
    </w:p>
    <w:p>
      <w:r>
        <w:t>Signature: ______________________________________________</w:t>
      </w:r>
    </w:p>
    <w:p>
      <w:r>
        <w:t>Date: ____ / ____ / 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