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Security Deposit Accounting Statement</w:t>
      </w:r>
    </w:p>
    <w:p>
      <w:r>
        <w:t>Tenant Name: ___________________________</w:t>
        <w:br/>
        <w:t>Property Address: ________________________</w:t>
        <w:br/>
      </w:r>
    </w:p>
    <w:p>
      <w:r>
        <w:t>This statement outlines the disposition of your security deposit held for the property listed above upon termination of your tenancy:</w:t>
        <w:br/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Description</w:t>
            </w:r>
          </w:p>
        </w:tc>
        <w:tc>
          <w:tcPr>
            <w:tcW w:type="dxa" w:w="4320"/>
          </w:tcPr>
          <w:p>
            <w:r>
              <w:t>Amount ($)</w:t>
            </w:r>
          </w:p>
        </w:tc>
      </w:tr>
      <w:tr>
        <w:tc>
          <w:tcPr>
            <w:tcW w:type="dxa" w:w="4320"/>
          </w:tcPr>
          <w:p>
            <w:r>
              <w:t>Unpaid Rent</w:t>
            </w:r>
          </w:p>
        </w:tc>
        <w:tc>
          <w:tcPr>
            <w:tcW w:type="dxa" w:w="4320"/>
          </w:tcPr>
          <w:p>
            <w:r>
              <w:t>$_____________</w:t>
            </w:r>
          </w:p>
        </w:tc>
      </w:tr>
      <w:tr>
        <w:tc>
          <w:tcPr>
            <w:tcW w:type="dxa" w:w="4320"/>
          </w:tcPr>
          <w:p>
            <w:r>
              <w:t>Damage Repairs</w:t>
            </w:r>
          </w:p>
        </w:tc>
        <w:tc>
          <w:tcPr>
            <w:tcW w:type="dxa" w:w="4320"/>
          </w:tcPr>
          <w:p>
            <w:r>
              <w:t>$_____________</w:t>
            </w:r>
          </w:p>
        </w:tc>
      </w:tr>
      <w:tr>
        <w:tc>
          <w:tcPr>
            <w:tcW w:type="dxa" w:w="4320"/>
          </w:tcPr>
          <w:p>
            <w:r>
              <w:t>Cleaning Costs</w:t>
            </w:r>
          </w:p>
        </w:tc>
        <w:tc>
          <w:tcPr>
            <w:tcW w:type="dxa" w:w="4320"/>
          </w:tcPr>
          <w:p>
            <w:r>
              <w:t>$_____________</w:t>
            </w:r>
          </w:p>
        </w:tc>
      </w:tr>
      <w:tr>
        <w:tc>
          <w:tcPr>
            <w:tcW w:type="dxa" w:w="4320"/>
          </w:tcPr>
          <w:p>
            <w:r>
              <w:t>Other Charges (specify): ____________________</w:t>
            </w:r>
          </w:p>
        </w:tc>
        <w:tc>
          <w:tcPr>
            <w:tcW w:type="dxa" w:w="4320"/>
          </w:tcPr>
          <w:p>
            <w:r>
              <w:t>$_____________</w:t>
            </w:r>
          </w:p>
        </w:tc>
      </w:tr>
    </w:tbl>
    <w:p>
      <w:r>
        <w:br/>
        <w:t>Total Deductions: $_____________</w:t>
        <w:br/>
        <w:t>Security Deposit Paid: $_____________</w:t>
        <w:br/>
        <w:t>Amount Returned to Tenant: $_____________</w:t>
        <w:br/>
        <w:br/>
      </w:r>
    </w:p>
    <w:p>
      <w:r>
        <w:br/>
        <w:t>Date: ___________</w:t>
        <w:br/>
        <w:t>Landlord Signature: _______________________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