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임대차 계약 위반 통지서</w:t>
      </w:r>
    </w:p>
    <w:p>
      <w:r>
        <w:t>임차인 성명: ___________________________</w:t>
        <w:br/>
        <w:t>임대차 주소: ________________________</w:t>
        <w:br/>
      </w:r>
    </w:p>
    <w:p>
      <w:r>
        <w:t>귀하는 아래 명시된 사항에 대해 임대차 계약을 위반하였음을 통지합니다:</w:t>
        <w:br/>
        <w:br/>
        <w:t>위반 사항:</w:t>
        <w:br/>
        <w:t>__________________________________________________________</w:t>
        <w:br/>
        <w:t>__________________________________________________________</w:t>
        <w:br/>
      </w:r>
    </w:p>
    <w:p>
      <w:r>
        <w:t>위반 사항을 20__년 ___월 ___일까지 시정하지 않을 경우, 추가적인 법적 조치가 취해질 수 있습니다.</w:t>
      </w:r>
    </w:p>
    <w:p>
      <w:r>
        <w:br/>
        <w:t>날짜: ___________</w:t>
        <w:br/>
        <w:t>임대인 서명: 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