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Notice of Lease Violation</w:t>
      </w:r>
    </w:p>
    <w:p>
      <w:r>
        <w:t>Tenant Name: ___________________________</w:t>
        <w:br/>
        <w:t>Property Address: ________________________</w:t>
        <w:br/>
      </w:r>
    </w:p>
    <w:p>
      <w:r>
        <w:t>You are hereby notified of the following lease violation(s):</w:t>
        <w:br/>
        <w:br/>
        <w:t>____________________________________________________________________</w:t>
        <w:br/>
        <w:t>____________________________________________________________________</w:t>
        <w:br/>
        <w:t>____________________________________________________________________</w:t>
        <w:br/>
      </w:r>
    </w:p>
    <w:p>
      <w:r>
        <w:t>You must correct the violation(s) stated above by __________________ (date), or further legal action may be taken.</w:t>
      </w:r>
    </w:p>
    <w:p>
      <w:r>
        <w:br/>
        <w:t>Date: ___________</w:t>
        <w:br/>
        <w:t>Landlord Signature: 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