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  <w:jc w:val="center"/>
      </w:pPr>
      <w:r>
        <w:t>퇴거 통지서</w:t>
        <w:br/>
        <w:t>(퇴거 통지 / 납부 또는 퇴거 / 시정 또는 퇴거)</w:t>
      </w:r>
    </w:p>
    <w:p>
      <w:r>
        <w:t>임차인 성명: ___________________________</w:t>
        <w:br/>
        <w:t>임대 부동산 주소: ________________________</w:t>
        <w:br/>
      </w:r>
    </w:p>
    <w:p>
      <w:r>
        <w:t>위 임대차 목적물에 대한 귀하의 임차 계약을 다음 사유로 종료하고자 통지합니다:</w:t>
      </w:r>
    </w:p>
    <w:p>
      <w:r>
        <w:t>☐ 임대료 미납 (납부 또는 퇴거)</w:t>
        <w:br/>
        <w:t>☐ 임대차 계약 위반 (시정 또는 퇴거)</w:t>
        <w:br/>
        <w:t>☐ 계약 종료 통지 (퇴거 통지)</w:t>
        <w:br/>
      </w:r>
    </w:p>
    <w:p>
      <w:r>
        <w:t>귀하는 아래와 같은 조치를 취해야 합니다:</w:t>
        <w:br/>
        <w:br/>
        <w:t>☐ 미납된 임대료 ______________원을 ___일 이내 납부하거나 퇴거하십시오.</w:t>
        <w:br/>
        <w:t>☐ 다음의 계약 위반 사항 ________________________ 을(를) ___일 이내에 시정하거나 퇴거하십시오.</w:t>
        <w:br/>
        <w:t>☐ ____________________ (날짜)까지 임대차 목적물을 퇴거하십시오.</w:t>
        <w:br/>
      </w:r>
    </w:p>
    <w:p>
      <w:r>
        <w:br/>
        <w:t>날짜: ___________</w:t>
        <w:br/>
        <w:t>임대인 서명: _______________________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