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Eviction Notice</w:t>
        <w:br/>
        <w:t>(Notice to Quit / Pay or Quit / Cure or Quit)</w:t>
      </w:r>
    </w:p>
    <w:p>
      <w:r>
        <w:t>Tenant Name: ___________________________</w:t>
        <w:br/>
        <w:t>Property Address: ________________________</w:t>
        <w:br/>
      </w:r>
    </w:p>
    <w:p>
      <w:r>
        <w:t>You are hereby notified that your tenancy for the property described above is terminated for the following reason(s):</w:t>
      </w:r>
    </w:p>
    <w:p>
      <w:r>
        <w:t>☐ Non-payment of Rent (Pay or Quit)</w:t>
        <w:br/>
        <w:t>☐ Lease Violation (Cure or Quit)</w:t>
        <w:br/>
        <w:t>☐ Termination of Lease (Notice to Quit)</w:t>
        <w:br/>
      </w:r>
    </w:p>
    <w:p>
      <w:r>
        <w:t>You are required to:</w:t>
        <w:br/>
        <w:br/>
        <w:t>☐ Pay rent owed in the amount of $_________ within ___ days or vacate the premises.</w:t>
        <w:br/>
        <w:t>☐ Cure the lease violation described as __________________________ within ___ days or vacate.</w:t>
        <w:br/>
        <w:t>☐ Vacate the premises by ____________________ (date).</w:t>
        <w:br/>
      </w:r>
    </w:p>
    <w:p>
      <w:r>
        <w:br/>
        <w:t>Date: ___________</w:t>
        <w:br/>
        <w:t>Landlord Signature: 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