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Property Inspection Report</w:t>
      </w:r>
    </w:p>
    <w:p>
      <w:r>
        <w:t>Property Address: ________________________________</w:t>
        <w:br/>
        <w:t>Inspection Date: ________________________________</w:t>
        <w:br/>
        <w:t>Inspector Name: _______________________________</w:t>
        <w:br/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Area Inspected</w:t>
            </w:r>
          </w:p>
        </w:tc>
        <w:tc>
          <w:tcPr>
            <w:tcW w:type="dxa" w:w="2880"/>
          </w:tcPr>
          <w:p>
            <w:r>
              <w:t>Condition</w:t>
            </w:r>
          </w:p>
        </w:tc>
        <w:tc>
          <w:tcPr>
            <w:tcW w:type="dxa" w:w="2880"/>
          </w:tcPr>
          <w:p>
            <w:r>
              <w:t>Comments / Notes</w:t>
            </w:r>
          </w:p>
        </w:tc>
      </w:tr>
      <w:tr>
        <w:tc>
          <w:tcPr>
            <w:tcW w:type="dxa" w:w="2880"/>
          </w:tcPr>
          <w:p>
            <w:r>
              <w:t>Exterior Walls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Roof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Foundation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Windows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Doors/Locks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Electrical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Plumbing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Heating/Cooling System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Water Heater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Appliances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Interior Walls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Floors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Ceilings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Bathrooms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Kitchen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Garage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Basement/Attic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Exterior Areas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</w:tbl>
    <w:p>
      <w:r>
        <w:br/>
        <w:t>Additional Notes:</w:t>
        <w:br/>
        <w:t>_____________________________________________________________________</w:t>
        <w:br/>
        <w:t>________________________________________________________________________</w:t>
        <w:br/>
        <w:t>________________________________________________________________________</w:t>
        <w:br/>
      </w:r>
    </w:p>
    <w:p>
      <w:r>
        <w:br/>
        <w:t>Inspector Signature: ______________________ Date: ___________</w:t>
        <w:br/>
        <w:t>Tenant Signature: _________________________ Date: ___________</w:t>
        <w:br/>
        <w:t>Landlord Signature: _______________________ Date: ___________</w:t>
        <w:br/>
      </w:r>
    </w:p>
    <w:p>
      <w:pPr>
        <w:pStyle w:val="Heading1"/>
        <w:jc w:val="center"/>
      </w:pPr>
      <w:r>
        <w:t>Maintenance Request Form</w:t>
      </w:r>
    </w:p>
    <w:p>
      <w:r>
        <w:t>Tenant Name: ______________________________________</w:t>
        <w:br/>
        <w:t>Property Address: ___________________________________</w:t>
        <w:br/>
        <w:t>Contact Phone: ______________________________________</w:t>
        <w:br/>
        <w:t>Date of Request: ____________________________________</w:t>
        <w:br/>
      </w:r>
    </w:p>
    <w:p>
      <w:pPr>
        <w:pStyle w:val="Heading2"/>
      </w:pPr>
      <w:r>
        <w:t>Description of Maintenance Issue(s):</w:t>
      </w:r>
    </w:p>
    <w:p>
      <w:r>
        <w:t>_________________________________________________________________________</w:t>
        <w:br/>
        <w:t>_________________________________________________________________________</w:t>
        <w:br/>
        <w:t>_________________________________________________________________________</w:t>
        <w:br/>
        <w:t>_________________________________________________________________________</w:t>
        <w:br/>
      </w:r>
    </w:p>
    <w:p>
      <w:r>
        <w:t>Permission to Enter Property (check one):</w:t>
        <w:br/>
        <w:t>☐ Tenant grants permission for landlord or maintenance personnel to enter the property to make necessary repairs.</w:t>
        <w:br/>
        <w:t>☐ Tenant requests to be present when repairs are conducted.</w:t>
        <w:br/>
      </w:r>
    </w:p>
    <w:p>
      <w:r>
        <w:br/>
        <w:t>Tenant Signature: ______________________ Date: ___________</w:t>
        <w:br/>
        <w:t>Landlord Signature (Acknowledgment of Receipt): ______________________ Date: ___________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