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부동산 점검 보고서</w:t>
      </w:r>
    </w:p>
    <w:p>
      <w:r>
        <w:t>부동산 주소: ____________________________________</w:t>
        <w:br/>
        <w:t>점검 날짜: ____________________________________</w:t>
        <w:br/>
        <w:t>점검자 성명: ____________________________________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점검 항목</w:t>
            </w:r>
          </w:p>
        </w:tc>
        <w:tc>
          <w:tcPr>
            <w:tcW w:type="dxa" w:w="2880"/>
          </w:tcPr>
          <w:p>
            <w:r>
              <w:t>상태</w:t>
            </w:r>
          </w:p>
        </w:tc>
        <w:tc>
          <w:tcPr>
            <w:tcW w:type="dxa" w:w="2880"/>
          </w:tcPr>
          <w:p>
            <w:r>
              <w:t>비고 / 특이사항</w:t>
            </w:r>
          </w:p>
        </w:tc>
      </w:tr>
      <w:tr>
        <w:tc>
          <w:tcPr>
            <w:tcW w:type="dxa" w:w="2880"/>
          </w:tcPr>
          <w:p>
            <w:r>
              <w:t>거실 벽면 및 천장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바닥 상태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지붕 상태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창문 및 출입문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전기 설비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배관 시스템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냉난방 시스템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욕실 시설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주방 시설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가전 제품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연기 감지기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일산화탄소 감지기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차고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지하실/다락방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내벽 및 천장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바닥 상태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외부 벽 및 외부 시설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  <w:tr>
        <w:tc>
          <w:tcPr>
            <w:tcW w:type="dxa" w:w="2880"/>
          </w:tcPr>
          <w:p>
            <w:r>
              <w:t>정원 및 외부 환경</w:t>
            </w:r>
          </w:p>
        </w:tc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/>
          </w:p>
        </w:tc>
      </w:tr>
    </w:tbl>
    <w:p>
      <w:r>
        <w:br/>
        <w:t>추가 메모 및 의견:</w:t>
        <w:br/>
        <w:t>_________________________________________________________________________</w:t>
        <w:br/>
        <w:t>_________________________________________________________________________</w:t>
        <w:br/>
        <w:t>_________________________________________________________________________</w:t>
        <w:br/>
      </w:r>
    </w:p>
    <w:p>
      <w:r>
        <w:br/>
        <w:t>점검자 서명: ______________________ 날짜: ___________</w:t>
        <w:br/>
        <w:t>임차인 서명: ______________________ 날짜: ___________</w:t>
        <w:br/>
        <w:t>임대인 서명: ______________________ 날짜: 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