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Property Inspection Report</w:t>
      </w:r>
    </w:p>
    <w:p>
      <w:r>
        <w:t>Property Address: ________________________________</w:t>
        <w:br/>
        <w:t>Inspection Date: ________________________________</w:t>
        <w:br/>
        <w:t>Inspector Name: _______________________________</w:t>
        <w:br/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Area Inspected</w:t>
            </w:r>
          </w:p>
        </w:tc>
        <w:tc>
          <w:tcPr>
            <w:tcW w:type="dxa" w:w="2880"/>
          </w:tcPr>
          <w:p>
            <w:r>
              <w:t>Condition</w:t>
            </w:r>
          </w:p>
        </w:tc>
        <w:tc>
          <w:tcPr>
            <w:tcW w:type="dxa" w:w="2880"/>
          </w:tcPr>
          <w:p>
            <w:r>
              <w:t>Comments / Notes</w:t>
            </w:r>
          </w:p>
        </w:tc>
      </w:tr>
      <w:tr>
        <w:tc>
          <w:tcPr>
            <w:tcW w:type="dxa" w:w="2880"/>
          </w:tcPr>
          <w:p>
            <w:r>
              <w:t>Exterior Walls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Roof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Foundation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Windows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Doors/Locks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Electrical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Plumbing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Heating/Cooling System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Water Heater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Appliances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Interior Walls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Floors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Ceilings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Bathrooms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Kitchen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Garage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Basement/Attic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Exterior Areas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</w:tbl>
    <w:p>
      <w:r>
        <w:br/>
        <w:t>Additional Notes:</w:t>
        <w:br/>
        <w:t>_____________________________________________________________________</w:t>
        <w:br/>
        <w:t>________________________________________________________________________</w:t>
        <w:br/>
        <w:t>________________________________________________________________________</w:t>
        <w:br/>
      </w:r>
    </w:p>
    <w:p>
      <w:r>
        <w:br/>
        <w:t>Inspector Signature: ______________________ Date: ___________</w:t>
        <w:br/>
        <w:t>Tenant Signature: _________________________ Date: ___________</w:t>
        <w:br/>
        <w:t>Landlord Signature: _______________________ Date: 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