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입주 / 퇴거 점검표</w:t>
      </w:r>
    </w:p>
    <w:p>
      <w:r>
        <w:t>임차인 성명: _______________________________</w:t>
        <w:br/>
        <w:t>부동산 주소: _______________________________</w:t>
        <w:br/>
        <w:t>점검 날짜: _______________________________</w:t>
        <w:br/>
        <w:t>점검 유형 (체크): ☐ 입주   ☐ 퇴거</w:t>
        <w:br/>
      </w:r>
    </w:p>
    <w:tbl>
      <w:tblPr>
        <w:tblStyle w:val="TableGrid"/>
        <w:tblW w:type="auto" w:w="0"/>
        <w:tblLook w:firstColumn="1" w:firstRow="1" w:lastColumn="0" w:lastRow="0" w:noHBand="0" w:noVBand="1" w:val="04A0"/>
      </w:tblPr>
      <w:tblGrid>
        <w:gridCol w:w="2160"/>
        <w:gridCol w:w="2160"/>
        <w:gridCol w:w="2160"/>
        <w:gridCol w:w="2160"/>
      </w:tblGrid>
      <w:tr>
        <w:tc>
          <w:tcPr>
            <w:tcW w:type="dxa" w:w="2160"/>
          </w:tcPr>
          <w:p>
            <w:r>
              <w:t>공간 / 항목</w:t>
            </w:r>
          </w:p>
        </w:tc>
        <w:tc>
          <w:tcPr>
            <w:tcW w:type="dxa" w:w="2160"/>
          </w:tcPr>
          <w:p>
            <w:r>
              <w:t>입주 시 상태</w:t>
            </w:r>
          </w:p>
        </w:tc>
        <w:tc>
          <w:tcPr>
            <w:tcW w:type="dxa" w:w="2160"/>
          </w:tcPr>
          <w:p>
            <w:r>
              <w:t>퇴거 시 상태</w:t>
            </w:r>
          </w:p>
        </w:tc>
        <w:tc>
          <w:tcPr>
            <w:tcW w:type="dxa" w:w="2160"/>
          </w:tcPr>
          <w:p>
            <w:r>
              <w:t>비고</w:t>
            </w:r>
          </w:p>
        </w:tc>
      </w:tr>
      <w:tr>
        <w:tc>
          <w:tcPr>
            <w:tcW w:type="dxa" w:w="2160"/>
          </w:tcPr>
          <w:p>
            <w:r>
              <w:t>거실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식당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주방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욕실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침실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복도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옷장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가전제품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창문/방충망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벽/천장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바닥/카펫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문/잠금장치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냉난방 시설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조명 설비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외부/마당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  <w:tr>
        <w:tc>
          <w:tcPr>
            <w:tcW w:type="dxa" w:w="2160"/>
          </w:tcPr>
          <w:p>
            <w:r>
              <w:t>차고/주차장</w:t>
            </w:r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  <w:tc>
          <w:tcPr>
            <w:tcW w:type="dxa" w:w="2160"/>
          </w:tcPr>
          <w:p>
            <w:r/>
          </w:p>
        </w:tc>
      </w:tr>
    </w:tbl>
    <w:p>
      <w:r>
        <w:br/>
        <w:t>임차인은 위 점검표의 내용이 부동산의 실제 상태를 정확히 반영함을 확인합니다:</w:t>
        <w:br/>
      </w:r>
    </w:p>
    <w:p>
      <w:r>
        <w:t>입주 시 임차인 서명: ______________________ 날짜: ___________</w:t>
        <w:br/>
        <w:t>입주 시 임대인 서명: ______________________ 날짜: ___________</w:t>
        <w:br/>
        <w:br/>
        <w:t>퇴거 시 임차인 서명: ______________________ 날짜: ___________</w:t>
        <w:br/>
        <w:t>퇴거 시 임대인 서명: ______________________ 날짜: 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