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Move-In / Move-Out Checklist (Inspection Form)</w:t>
      </w:r>
    </w:p>
    <w:p>
      <w:r>
        <w:t>Tenant Name: _______________________________</w:t>
        <w:br/>
        <w:t>Property Address: _______________________________</w:t>
        <w:br/>
        <w:t>Inspection Date: _______________________________</w:t>
        <w:br/>
        <w:t>Inspection Type (Check one): ☐ Move-In   ☐ Move-Out</w:t>
        <w:br/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Room / Area</w:t>
            </w:r>
          </w:p>
        </w:tc>
        <w:tc>
          <w:tcPr>
            <w:tcW w:type="dxa" w:w="2160"/>
          </w:tcPr>
          <w:p>
            <w:r>
              <w:t>Condition at Move-In</w:t>
            </w:r>
          </w:p>
        </w:tc>
        <w:tc>
          <w:tcPr>
            <w:tcW w:type="dxa" w:w="2160"/>
          </w:tcPr>
          <w:p>
            <w:r>
              <w:t>Condition at Move-Out</w:t>
            </w:r>
          </w:p>
        </w:tc>
        <w:tc>
          <w:tcPr>
            <w:tcW w:type="dxa" w:w="2160"/>
          </w:tcPr>
          <w:p>
            <w:r>
              <w:t>Notes</w:t>
            </w:r>
          </w:p>
        </w:tc>
      </w:tr>
      <w:tr>
        <w:tc>
          <w:tcPr>
            <w:tcW w:type="dxa" w:w="2160"/>
          </w:tcPr>
          <w:p>
            <w:r>
              <w:t>Living Room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Dining Room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Kitchen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Bathroom(s)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Bedroom(s)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Hallways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Closets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Appliances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Windows/Screens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Walls/Ceilings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Floors/Carpets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Doors/Locks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Heating/Cooling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Lighting Fixtures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Exterior/Yard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Garage/Parking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</w:tbl>
    <w:p>
      <w:r>
        <w:br/>
        <w:t>Tenant acknowledges that the above information accurately reflects the condition of the property:</w:t>
        <w:br/>
      </w:r>
    </w:p>
    <w:p>
      <w:r>
        <w:t>Tenant Signature (Move-In): ______________________ Date: ___________</w:t>
        <w:br/>
        <w:t>Landlord Signature (Move-In): ______________________ Date: ___________</w:t>
        <w:br/>
        <w:br/>
        <w:t>Tenant Signature (Move-Out): ______________________ Date: ___________</w:t>
        <w:br/>
        <w:t>Landlord Signature (Move-Out): ______________________ Date: 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