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연체 임대료 통지서 (Late Rent Notice)</w:t>
      </w:r>
    </w:p>
    <w:p>
      <w:r>
        <w:t>작성일 (Date): ____ / ____ / ________</w:t>
      </w:r>
    </w:p>
    <w:p>
      <w:r>
        <w:t>수신: __________________________________________ (세입자 이름, Tenant Name)</w:t>
      </w:r>
    </w:p>
    <w:p>
      <w:r>
        <w:t>임대 주소 (Rental Property Address): _________________________________</w:t>
      </w:r>
    </w:p>
    <w:p>
      <w:r>
        <w:t>유닛 번호 (Unit Number): ____________________________________________</w:t>
      </w:r>
    </w:p>
    <w:p>
      <w:r>
        <w:br/>
        <w:t>본 통지서는 위의 임대 부동산에 대한 월세가 현재 연체되었음을 알리기 위한 공식적인 안내입니다. 임대 계약서에 명시된 바와 같이, 월세는 매달 정해진 날짜에 지불되어야 합니다.</w:t>
      </w:r>
    </w:p>
    <w:p>
      <w:pPr>
        <w:pStyle w:val="Heading1"/>
      </w:pPr>
      <w:r>
        <w:t>연체 내역 (Late Payment Details)</w:t>
      </w:r>
    </w:p>
    <w:p>
      <w:r>
        <w:t>월세 금액 (Monthly Rent Amount): $__________________</w:t>
      </w:r>
    </w:p>
    <w:p>
      <w:r>
        <w:t>지불 기한일 (Due Date): ____ / ____ / ________</w:t>
      </w:r>
    </w:p>
    <w:p>
      <w:r>
        <w:t>미납 잔액 (Outstanding Balance): $__________________</w:t>
      </w:r>
    </w:p>
    <w:p>
      <w:r>
        <w:t>연체료 (해당되는 경우, Late Fee): $__________________</w:t>
      </w:r>
    </w:p>
    <w:p>
      <w:r>
        <w:t>총 납부 금액 (Total Amount Due): $___________________</w:t>
      </w:r>
    </w:p>
    <w:p>
      <w:r>
        <w:br/>
        <w:t>추가적인 조치(추가 비용 부과 또는 법적 절차 등)를 피하기 위해 즉시 납부해 주시기 바랍니다. 이미 납부하신 경우에는 본 통지서를 무시하셔도 됩니다.</w:t>
      </w:r>
    </w:p>
    <w:p>
      <w:pPr>
        <w:pStyle w:val="Heading1"/>
      </w:pPr>
      <w:r>
        <w:t>임대인/관리자 정보 (Landlord/Property Manager)</w:t>
      </w:r>
    </w:p>
    <w:p>
      <w:r>
        <w:t>이름 (Name): _____________________________________________</w:t>
      </w:r>
    </w:p>
    <w:p>
      <w:r>
        <w:t>전화번호 (Phone): _________________________________________</w:t>
      </w:r>
    </w:p>
    <w:p>
      <w:r>
        <w:t>이메일 (Email): ___________________________________________</w:t>
      </w:r>
    </w:p>
    <w:p>
      <w:r>
        <w:t>서명 (Signature): _________________________________________</w:t>
      </w:r>
    </w:p>
    <w:p>
      <w:r>
        <w:t>날짜 (Date): ____ / ____ / ________</w:t>
      </w:r>
    </w:p>
    <w:p>
      <w:r>
        <w:br/>
        <w:t>질문이 있거나 도움이 필요하신 경우, 가능한 한 빨리 저희에게 연락해 주시기 바랍니다.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