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Late Rent Notice</w:t>
      </w:r>
    </w:p>
    <w:p>
      <w:r>
        <w:t>Date: ____ / ____ / ________</w:t>
      </w:r>
    </w:p>
    <w:p>
      <w:r>
        <w:t>To: __________________________________________ (Tenant Name)</w:t>
      </w:r>
    </w:p>
    <w:p>
      <w:r>
        <w:t>Rental Property Address: ______________________________________</w:t>
      </w:r>
    </w:p>
    <w:p>
      <w:r>
        <w:t>Unit Number: _________________________________________________</w:t>
      </w:r>
    </w:p>
    <w:p>
      <w:r>
        <w:br/>
        <w:t>This letter serves as a formal notice that your rent payment for the property listed above is currently past due. According to the terms of your lease agreement, rent is due on the agreed-upon date each month.</w:t>
      </w:r>
    </w:p>
    <w:p>
      <w:pPr>
        <w:pStyle w:val="Heading1"/>
      </w:pPr>
      <w:r>
        <w:t>Late Payment Details</w:t>
      </w:r>
    </w:p>
    <w:p>
      <w:r>
        <w:t>Monthly Rent Amount: $_____________________</w:t>
      </w:r>
    </w:p>
    <w:p>
      <w:r>
        <w:t>Due Date: ____ / ____ / ________</w:t>
      </w:r>
    </w:p>
    <w:p>
      <w:r>
        <w:t>Outstanding Balance: $_____________________</w:t>
      </w:r>
    </w:p>
    <w:p>
      <w:r>
        <w:t>Late Fee (if applicable): $_________________</w:t>
      </w:r>
    </w:p>
    <w:p>
      <w:r>
        <w:t>Total Amount Due: $________________________</w:t>
      </w:r>
    </w:p>
    <w:p>
      <w:r>
        <w:br/>
        <w:t>Please submit payment immediately to avoid further action, which may include additional fees or legal proceedings. If you have already made this payment, please disregard this notice.</w:t>
      </w:r>
    </w:p>
    <w:p>
      <w:pPr>
        <w:pStyle w:val="Heading1"/>
      </w:pPr>
      <w:r>
        <w:t>Landlord/Property Manager</w:t>
      </w:r>
    </w:p>
    <w:p>
      <w:r>
        <w:t>Name: _______________________________________________</w:t>
      </w:r>
    </w:p>
    <w:p>
      <w:r>
        <w:t>Phone: _______________________________________________</w:t>
      </w:r>
    </w:p>
    <w:p>
      <w:r>
        <w:t>Email: _______________________________________________</w:t>
      </w:r>
    </w:p>
    <w:p>
      <w:r>
        <w:t>Signature: ____________________________________________</w:t>
      </w:r>
    </w:p>
    <w:p>
      <w:r>
        <w:t>Date: ____ / ____ / ________</w:t>
      </w:r>
    </w:p>
    <w:p>
      <w:r>
        <w:br/>
        <w:t>If you have any questions or require assistance, please contact us as soon as possible.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