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임대료 인상 통지서 (Notice of Rent Increase)</w:t>
      </w:r>
    </w:p>
    <w:p>
      <w:r>
        <w:t>작성일 (Date): ____ / ____ / ________</w:t>
      </w:r>
    </w:p>
    <w:p>
      <w:r>
        <w:t>수신: __________________________________________ (세입자 이름, Tenant Name)</w:t>
      </w:r>
    </w:p>
    <w:p>
      <w:r>
        <w:t>임대 주소 (Rental Property Address): _________________________________</w:t>
      </w:r>
    </w:p>
    <w:p>
      <w:r>
        <w:t>유닛 번호 (Unit Number): ____________________________________________</w:t>
      </w:r>
    </w:p>
    <w:p>
      <w:r>
        <w:br/>
        <w:t>본 통지서는 귀하의 월세가 아래와 같이 인상됨을 공식적으로 알리기 위한 것입니다. 임대 계약서 및 관련 법률에 따라 고지된 날짜부터 인상된 금액이 적용됩니다.</w:t>
      </w:r>
    </w:p>
    <w:p>
      <w:pPr>
        <w:pStyle w:val="Heading1"/>
      </w:pPr>
      <w:r>
        <w:t>임대료 인상 세부사항 (Rent Increase Details)</w:t>
      </w:r>
    </w:p>
    <w:p>
      <w:r>
        <w:t>현재 월 임대료 (Current Monthly Rent): $__________________</w:t>
      </w:r>
    </w:p>
    <w:p>
      <w:r>
        <w:t>새로운 월 임대료 (New Monthly Rent): $___________________</w:t>
      </w:r>
    </w:p>
    <w:p>
      <w:r>
        <w:t>인상 적용일 (Effective Date of Increase): ____ / ____ / ________</w:t>
      </w:r>
    </w:p>
    <w:p>
      <w:r>
        <w:t>인상 사유 (선택 사항, Reason for Increase): ______________________________</w:t>
      </w:r>
    </w:p>
    <w:p>
      <w:r>
        <w:t>__________________________________________________________</w:t>
      </w:r>
    </w:p>
    <w:p>
      <w:r>
        <w:br/>
        <w:t>이 통지서는 최소 30일 전에 제공되며, 귀하의 임대 계약서 또는 지역 규정에 따라 적용됩니다.</w:t>
      </w:r>
    </w:p>
    <w:p>
      <w:pPr>
        <w:pStyle w:val="Heading1"/>
      </w:pPr>
      <w:r>
        <w:t>임대인/관리자 정보 (Landlord/Property Manager)</w:t>
      </w:r>
    </w:p>
    <w:p>
      <w:r>
        <w:t>이름 (Name): _____________________________________________</w:t>
      </w:r>
    </w:p>
    <w:p>
      <w:r>
        <w:t>전화번호 (Phone): _________________________________________</w:t>
      </w:r>
    </w:p>
    <w:p>
      <w:r>
        <w:t>이메일 (Email): ___________________________________________</w:t>
      </w:r>
    </w:p>
    <w:p>
      <w:r>
        <w:t>서명 (Signature): _________________________________________</w:t>
      </w:r>
    </w:p>
    <w:p>
      <w:r>
        <w:t>날짜 (Date): ____ / ____ / ________</w:t>
      </w:r>
    </w:p>
    <w:p>
      <w:r>
        <w:br/>
        <w:t>이 변경 사항에 대한 질문이나 우려 사항이 있으시면 언제든지 문의해 주시기 바랍니다. 항상 귀하를 소중한 세입자로 생각합니다.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