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Notice of Rent Increase</w:t>
      </w:r>
    </w:p>
    <w:p>
      <w:r>
        <w:t>Date: ____ / ____ / ________</w:t>
      </w:r>
    </w:p>
    <w:p>
      <w:r>
        <w:t>To: __________________________________________ (Tenant Name)</w:t>
      </w:r>
    </w:p>
    <w:p>
      <w:r>
        <w:t>Rental Property Address: ______________________________________</w:t>
      </w:r>
    </w:p>
    <w:p>
      <w:r>
        <w:t>Unit Number: _________________________________________________</w:t>
      </w:r>
    </w:p>
    <w:p>
      <w:r>
        <w:br/>
        <w:t>This letter serves as formal notice that your monthly rent will increase as outlined below, effective on the date specified in accordance with applicable local and state laws.</w:t>
      </w:r>
    </w:p>
    <w:p>
      <w:pPr>
        <w:pStyle w:val="Heading1"/>
      </w:pPr>
      <w:r>
        <w:t>Rent Increase Details</w:t>
      </w:r>
    </w:p>
    <w:p>
      <w:r>
        <w:t>Current Monthly Rent: $_____________________</w:t>
      </w:r>
    </w:p>
    <w:p>
      <w:r>
        <w:t>New Monthly Rent: $________________________</w:t>
      </w:r>
    </w:p>
    <w:p>
      <w:r>
        <w:t>Effective Date of Increase: ____ / ____ / ________</w:t>
      </w:r>
    </w:p>
    <w:p>
      <w:r>
        <w:t>Reason for Increase (optional): ______________________________________</w:t>
      </w:r>
    </w:p>
    <w:p>
      <w:r>
        <w:t>__________________________________________________________</w:t>
      </w:r>
    </w:p>
    <w:p>
      <w:r>
        <w:br/>
        <w:t>This notice is provided at least 30 days prior to the effective date, or as required by your lease agreement or local regulations.</w:t>
      </w:r>
    </w:p>
    <w:p>
      <w:pPr>
        <w:pStyle w:val="Heading1"/>
      </w:pPr>
      <w:r>
        <w:t>Landlord/Property Manager</w:t>
      </w:r>
    </w:p>
    <w:p>
      <w:r>
        <w:t>Name: _______________________________________________</w:t>
      </w:r>
    </w:p>
    <w:p>
      <w:r>
        <w:t>Phone: _______________________________________________</w:t>
      </w:r>
    </w:p>
    <w:p>
      <w:r>
        <w:t>Email: _______________________________________________</w:t>
      </w:r>
    </w:p>
    <w:p>
      <w:r>
        <w:t>Signature: ____________________________________________</w:t>
      </w:r>
    </w:p>
    <w:p>
      <w:r>
        <w:t>Date: ____ / ____ / ________</w:t>
      </w:r>
    </w:p>
    <w:p>
      <w:r>
        <w:br/>
        <w:t>Please contact us if you have any questions or concerns regarding this change. We value you as a tenant.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