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임대료 납부 영수증 (Rent Payment Receipt)</w:t>
      </w:r>
    </w:p>
    <w:p>
      <w:r>
        <w:t>영수증 발행일 (Date of Receipt): ____ / ____ / ________</w:t>
      </w:r>
    </w:p>
    <w:p>
      <w:r>
        <w:t>영수증 번호 (Receipt Number): ____________________________________</w:t>
      </w:r>
    </w:p>
    <w:p>
      <w:pPr>
        <w:pStyle w:val="Heading1"/>
      </w:pPr>
      <w:r>
        <w:t>세입자 정보 (Tenant Information)</w:t>
      </w:r>
    </w:p>
    <w:p>
      <w:r>
        <w:t>세입자 이름 (Tenant Name): _______________________________________</w:t>
      </w:r>
    </w:p>
    <w:p>
      <w:r>
        <w:t>임대 주소 (Rental Property Address): ____________________________</w:t>
      </w:r>
    </w:p>
    <w:p>
      <w:r>
        <w:t>유닛 번호 (Unit Number): _________________________________________</w:t>
      </w:r>
    </w:p>
    <w:p>
      <w:pPr>
        <w:pStyle w:val="Heading1"/>
      </w:pPr>
      <w:r>
        <w:t>납부 정보 (Payment Details)</w:t>
      </w:r>
    </w:p>
    <w:p>
      <w:r>
        <w:t>납부 금액 (Payment Amount in USD): $___________________________</w:t>
      </w:r>
    </w:p>
    <w:p>
      <w:r>
        <w:t>납부일 (Payment Date): ____ / ____ / ________</w:t>
      </w:r>
    </w:p>
    <w:p>
      <w:r>
        <w:t>납부 방법 (Payment Method):</w:t>
      </w:r>
    </w:p>
    <w:p>
      <w:r>
        <w:t>☐ 현금(Cash)    ☐ 수표(Check)    ☐ 머니오더(Money Order)    ☐ 은행이체(Bank Transfer)    ☐ 기타(Other): ____________</w:t>
      </w:r>
    </w:p>
    <w:p>
      <w:r>
        <w:t>납부 항목 (Payment For):</w:t>
      </w:r>
    </w:p>
    <w:p>
      <w:r>
        <w:t>☐ 월세(Monthly Rent)    ☐ 연체료(Late Fee)    ☐ 보증금(Security Deposit)    ☐ 기타(Other): ________________</w:t>
      </w:r>
    </w:p>
    <w:p>
      <w:r>
        <w:t>해당 월(Month(s) Covered): _____________________________________</w:t>
      </w:r>
    </w:p>
    <w:p>
      <w:r>
        <w:t>비고 (Notes): _________________________________________________</w:t>
      </w:r>
    </w:p>
    <w:p>
      <w:r>
        <w:t>_____________________________________________________________</w:t>
      </w:r>
    </w:p>
    <w:p>
      <w:pPr>
        <w:pStyle w:val="Heading1"/>
      </w:pPr>
      <w:r>
        <w:t>임대인/관리자 정보 (Landlord/Manager)</w:t>
      </w:r>
    </w:p>
    <w:p>
      <w:r>
        <w:t>수령인 이름 (Received By): _____________________________________</w:t>
      </w:r>
    </w:p>
    <w:p>
      <w:r>
        <w:t>서명 (Signature): ____________________________________________</w:t>
      </w:r>
    </w:p>
    <w:p>
      <w:r>
        <w:br/>
        <w:t>상기 금액이 정상적으로 수령되었음을 확인합니다. (This receipt confirms that the payment listed above has been received.)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