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Rent Payment Receipt</w:t>
      </w:r>
    </w:p>
    <w:p>
      <w:r>
        <w:t>Date of Receipt: ____ / ____ / ________</w:t>
      </w:r>
    </w:p>
    <w:p>
      <w:r>
        <w:t>Receipt Number: ________________________________________</w:t>
      </w:r>
    </w:p>
    <w:p>
      <w:pPr>
        <w:pStyle w:val="Heading1"/>
      </w:pPr>
      <w:r>
        <w:t>Tenant Information</w:t>
      </w:r>
    </w:p>
    <w:p>
      <w:r>
        <w:t>Tenant Name: ____________________________________________</w:t>
      </w:r>
    </w:p>
    <w:p>
      <w:r>
        <w:t>Rental Property Address: _________________________________</w:t>
      </w:r>
    </w:p>
    <w:p>
      <w:r>
        <w:t>Unit Number: _____________________________________________</w:t>
      </w:r>
    </w:p>
    <w:p>
      <w:pPr>
        <w:pStyle w:val="Heading1"/>
      </w:pPr>
      <w:r>
        <w:t>Payment Details</w:t>
      </w:r>
    </w:p>
    <w:p>
      <w:r>
        <w:t>Payment Amount (in USD): $_______________________________</w:t>
      </w:r>
    </w:p>
    <w:p>
      <w:r>
        <w:t>Payment Date: ____ / ____ / ________</w:t>
      </w:r>
    </w:p>
    <w:p>
      <w:r>
        <w:t>Payment Method (check one):</w:t>
      </w:r>
    </w:p>
    <w:p>
      <w:r>
        <w:t>☐ Cash    ☐ Check    ☐ Money Order    ☐ Bank Transfer    ☐ Other: ____________</w:t>
      </w:r>
    </w:p>
    <w:p>
      <w:r>
        <w:t>Payment For (check one or more):</w:t>
      </w:r>
    </w:p>
    <w:p>
      <w:r>
        <w:t>☐ Monthly Rent    ☐ Late Fee    ☐ Security Deposit    ☐ Other: ________________</w:t>
      </w:r>
    </w:p>
    <w:p>
      <w:r>
        <w:t>Month(s) Covered: ________________________________________</w:t>
      </w:r>
    </w:p>
    <w:p>
      <w:r>
        <w:t>Notes: __________________________________________________</w:t>
      </w:r>
    </w:p>
    <w:p>
      <w:r>
        <w:t>_________________________________________________________</w:t>
      </w:r>
    </w:p>
    <w:p>
      <w:pPr>
        <w:pStyle w:val="Heading1"/>
      </w:pPr>
      <w:r>
        <w:t>Landlord/Manager</w:t>
      </w:r>
    </w:p>
    <w:p>
      <w:r>
        <w:t>Received By: ____________________________________________</w:t>
      </w:r>
    </w:p>
    <w:p>
      <w:r>
        <w:t>Signature: ______________________________________________</w:t>
      </w:r>
    </w:p>
    <w:p>
      <w:r>
        <w:br/>
        <w:t>This receipt confirms that the payment listed above has been received.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