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보증인 계약서</w:t>
      </w:r>
    </w:p>
    <w:p>
      <w:r>
        <w:br/>
        <w:t>본 계약서는 임대인(집주인) ______________________ 와(과) 세입자 ______________________ 간에 체결된 _____________ 일자 임대 계약서에 첨부되며 그 일부를 구성합니다.</w:t>
        <w:br/>
        <w:br/>
        <w:t>본인은 보증인 __________________________________ (이름) 으로서, 세입자 __________________________________ 의 임대 계약과 관련하여 아래의 주소에 위치한 임대 주택에 대한 보증 책임을 집니다.</w:t>
        <w:br/>
        <w:br/>
        <w:t>임대 주택 주소:</w:t>
        <w:br/>
        <w:t>Street Address: __________________________________________</w:t>
        <w:br/>
        <w:t>City, State, Zip: __________________________________________</w:t>
        <w:br/>
        <w:br/>
        <w:t>본인은 세입자가 임대 계약의 조건에 따라 납부하여야 할 월세 및 기타 부과 비용이 연체될 경우, 이를 대신 납부할 의무를 집니다.</w:t>
        <w:br/>
        <w:br/>
        <w:t>본 보증 계약은 임대 계약 기간 동안 유효하며, 별도의 서면 합의가 없는 한, 계약이 연장되거나 갱신될 경우에도 지속됩니다.</w:t>
        <w:br/>
        <w:br/>
        <w:t>보증인 정보:</w:t>
        <w:br/>
        <w:t>- 성명 (한글/영문): ________________________________________</w:t>
        <w:br/>
        <w:t>- 주소 (Street Address, City, State, Zip): ________________________</w:t>
        <w:br/>
        <w:t>- 전화번호: ________________________________________________</w:t>
        <w:br/>
        <w:t>- 이메일: __________________________________________________</w:t>
        <w:br/>
        <w:t>- 사회보장번호 (선택사항): ___________________________________</w:t>
        <w:br/>
        <w:br/>
        <w:t>세입자와의 관계: ___________________________________________</w:t>
        <w:br/>
        <w:br/>
        <w:t>보증인의 직장 정보:</w:t>
        <w:br/>
        <w:t>- 회사명: __________________________________________________</w:t>
        <w:br/>
        <w:t>- 직장 주소: _______________________________________________</w:t>
        <w:br/>
        <w:t>- 직책: ____________________________________________________</w:t>
        <w:br/>
        <w:t>- 월 수입 (USD): ____________________________________________</w:t>
        <w:br/>
        <w:t>- 근무 기간: _______________________________________________</w:t>
        <w:br/>
        <w:br/>
        <w:t>본인은 본 서류에 제공된 정보에 대한 신용 조회, 고용 확인 및 기타 필요한 확인 절차에 동의합니다.</w:t>
        <w:br/>
        <w:br/>
        <w:t>보증인 서명: ____________________________________ 날짜: _______________</w:t>
        <w:br/>
        <w:br/>
        <w:t>증인 이름: ______________________________________</w:t>
        <w:br/>
        <w:t>증인 서명: ______________________________________ 날짜: 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