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Co-Signer Agreement (Guarantor Form)</w:t>
      </w:r>
    </w:p>
    <w:p>
      <w:r>
        <w:br/>
        <w:t>This Co-Signer Agreement (Guarantor Form) is attached to and forms part of the Rental Agreement dated ________________, between ______________________ (Landlord) and ______________________ (Tenant).</w:t>
        <w:br/>
        <w:br/>
        <w:t>I, __________________________________ (Co-signer's Name), agree to act as guarantor for __________________________________ (Tenant's Name) regarding the rental property located at:</w:t>
        <w:br/>
        <w:br/>
        <w:t>Address: __________________________________________________________</w:t>
        <w:br/>
        <w:br/>
        <w:t xml:space="preserve">I hereby agree to guarantee payment of rent and any other charges incurred by the tenant under the terms of the rental agreement, in case of default by the tenant. </w:t>
        <w:br/>
        <w:br/>
        <w:t>I understand that my liability as a co-signer continues through the term of the lease agreement, including any extensions or renewals unless otherwise stated in writing.</w:t>
        <w:br/>
        <w:br/>
        <w:t>Co-Signer's Information:</w:t>
        <w:br/>
        <w:t>- Full Name: __________________________________________</w:t>
        <w:br/>
        <w:t>- Address: ____________________________________________</w:t>
        <w:br/>
        <w:t>- City, State, Zip: ______________________________________</w:t>
        <w:br/>
        <w:t>- Phone Number: _______________________________________</w:t>
        <w:br/>
        <w:t>- Email: _______________________________________________</w:t>
        <w:br/>
        <w:t>- Social Security Number (Optional): ________________________</w:t>
        <w:br/>
        <w:br/>
        <w:t>Relationship to Tenant: ____________________________________</w:t>
        <w:br/>
        <w:br/>
        <w:t>Employment Information:</w:t>
        <w:br/>
        <w:t>- Employer: ____________________________________________</w:t>
        <w:br/>
        <w:t>- Employer Address: _____________________________________</w:t>
        <w:br/>
        <w:t>- Job Title: _____________________________________________</w:t>
        <w:br/>
        <w:t>- Monthly Income: _______________________________________</w:t>
        <w:br/>
        <w:t>- Employment Duration: __________________________________</w:t>
        <w:br/>
        <w:br/>
        <w:t>I authorize verification of the information provided on this form, including credit checks, employment verification, and other necessary verifications.</w:t>
        <w:br/>
        <w:br/>
        <w:t>Co-Signer’s Signature: _______________________________ Date: ________________</w:t>
        <w:br/>
        <w:br/>
        <w:t>Witness Name: ________________________________________</w:t>
        <w:br/>
        <w:t>Witness Signature: ____________________________________ Date: ________________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