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Lease Addendum / Amendment</w:t>
      </w:r>
    </w:p>
    <w:p>
      <w:r>
        <w:br/>
        <w:t>This Lease Addendum / Amendment is made on this ______ day of _______________, 20_____, and is hereby attached to and becomes part of the original lease agreement dated ____________________, between:</w:t>
        <w:br/>
        <w:br/>
        <w:t>Landlord: __________________________________________</w:t>
        <w:br/>
        <w:br/>
        <w:t>Tenant(s): _________________________________________</w:t>
        <w:br/>
        <w:br/>
        <w:t>Regarding the property located at:</w:t>
        <w:br/>
        <w:t>Street Address: ____________________________________</w:t>
        <w:br/>
        <w:t>City, State, Zip: ____________________________________</w:t>
        <w:br/>
        <w:br/>
        <w:t>The parties agree to amend the original lease agreement as follows:</w:t>
        <w:br/>
        <w:br/>
        <w:t>________________________________________________________________________________</w:t>
        <w:br/>
        <w:t>________________________________________________________________________________</w:t>
        <w:br/>
        <w:t>________________________________________________________________________________</w:t>
        <w:br/>
        <w:t>________________________________________________________________________________</w:t>
        <w:br/>
        <w:br/>
        <w:t>All other terms and conditions of the original lease agreement remain unchanged and in full force and effect.</w:t>
        <w:br/>
        <w:br/>
        <w:t>Signatures:</w:t>
        <w:br/>
        <w:br/>
        <w:t>Landlord Signature: ___________________________________  Date: ________________</w:t>
        <w:br/>
        <w:br/>
        <w:t>Tenant Signature: _____________________________________  Date: ________________</w:t>
        <w:br/>
        <w:br/>
        <w:t>Tenant Signature (if applicable): _________________________  Date: 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