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임대차 갱신 계약서</w:t>
      </w:r>
    </w:p>
    <w:p>
      <w:r>
        <w:t>본 임대차 갱신 계약서(이하 '갱신 계약서')는 20__년 ___월 ___일에 다음 당사자 간에 체결된다.</w:t>
      </w:r>
    </w:p>
    <w:p>
      <w:r>
        <w:t>임대인:</w:t>
        <w:br/>
        <w:t>성명: ______________________________</w:t>
        <w:br/>
        <w:t>주소: ____________________________</w:t>
        <w:br/>
        <w:t>전화번호: ______________________________</w:t>
        <w:br/>
      </w:r>
    </w:p>
    <w:p>
      <w:r>
        <w:t>임차인:</w:t>
        <w:br/>
        <w:t>성명: _____________________________</w:t>
        <w:br/>
        <w:t>주소: _____________________________</w:t>
        <w:br/>
        <w:t>전화번호: ______________________________</w:t>
        <w:br/>
      </w:r>
    </w:p>
    <w:p>
      <w:pPr>
        <w:pStyle w:val="Heading2"/>
      </w:pPr>
      <w:r>
        <w:t>1. 기존 임대차 계약</w:t>
      </w:r>
    </w:p>
    <w:p>
      <w:r>
        <w:t>당사자들은 20__년 ___월 ___일에 다음의 부동산에 관한 임대차 계약을 체결한 바 있다.</w:t>
        <w:br/>
        <w:br/>
        <w:t>_______________________________________.</w:t>
      </w:r>
    </w:p>
    <w:p>
      <w:pPr>
        <w:pStyle w:val="Heading2"/>
      </w:pPr>
      <w:r>
        <w:t>2. 갱신 계약 기간</w:t>
      </w:r>
    </w:p>
    <w:p>
      <w:r>
        <w:t>당사자들은 본 임대차 계약을 20__년 ___월 ___일부터 20__년 ___월 ___일까지 연장하기로 합의한다.</w:t>
      </w:r>
    </w:p>
    <w:p>
      <w:pPr>
        <w:pStyle w:val="Heading2"/>
      </w:pPr>
      <w:r>
        <w:t>3. 임대료</w:t>
      </w:r>
    </w:p>
    <w:p>
      <w:r>
        <w:t>임차인은 갱신 기간 동안 월 임대료 ____________원을 매월 ___일까지 선납한다.</w:t>
      </w:r>
    </w:p>
    <w:p>
      <w:pPr>
        <w:pStyle w:val="Heading2"/>
      </w:pPr>
      <w:r>
        <w:t>4. 보증금</w:t>
      </w:r>
    </w:p>
    <w:p>
      <w:r>
        <w:t>기존 보증금 ______________원은 갱신 계약 기간 동안 그대로 유지된다.</w:t>
      </w:r>
    </w:p>
    <w:p>
      <w:pPr>
        <w:pStyle w:val="Heading2"/>
      </w:pPr>
      <w:r>
        <w:t>5. 계약 조건</w:t>
      </w:r>
    </w:p>
    <w:p>
      <w:r>
        <w:t>기존 임대차 계약서의 모든 조건은 본 갱신 계약서에서 별도로 명시된 사항을 제외하고 그대로 유지된다.</w:t>
      </w:r>
    </w:p>
    <w:p>
      <w:pPr>
        <w:pStyle w:val="Heading2"/>
      </w:pPr>
      <w:r>
        <w:t>6. 추가 수정 사항 (해당 시 기재)</w:t>
      </w:r>
    </w:p>
    <w:p>
      <w:r>
        <w:t>__________________________________________________________________________</w:t>
        <w:br/>
        <w:t>__________________________________________________________________________</w:t>
      </w:r>
    </w:p>
    <w:p>
      <w:pPr>
        <w:pStyle w:val="Heading2"/>
      </w:pPr>
      <w:r>
        <w:t>서명</w:t>
      </w:r>
    </w:p>
    <w:p>
      <w:r>
        <w:t>서명 당사자들은 본 임대차 갱신 계약서의 내용을 충분히 이해하고 이에 동의하여 서명한다.</w:t>
        <w:br/>
      </w:r>
    </w:p>
    <w:p>
      <w:r>
        <w:t>임대인:</w:t>
        <w:br/>
        <w:t>서명: _______________________________ 날짜: ________________</w:t>
        <w:br/>
      </w:r>
    </w:p>
    <w:p>
      <w:r>
        <w:t>임차인:</w:t>
        <w:br/>
        <w:t>서명: _______________________________ 날짜: ________________</w:t>
        <w:br/>
        <w:t>서명: _______________________________ 날짜: 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