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Lease Renewal Agreement</w:t>
      </w:r>
    </w:p>
    <w:p>
      <w:r>
        <w:t>This Lease Renewal Agreement ("Renewal Agreement") is made and entered into on this ___ day of __________, 20__, by and between:</w:t>
      </w:r>
    </w:p>
    <w:p>
      <w:r>
        <w:t>Landlord:</w:t>
        <w:br/>
        <w:t>Name: ______________________________</w:t>
        <w:br/>
        <w:t>Address: ____________________________</w:t>
        <w:br/>
        <w:t>Phone: ______________________________</w:t>
        <w:br/>
      </w:r>
    </w:p>
    <w:p>
      <w:r>
        <w:t>Tenant(s):</w:t>
        <w:br/>
        <w:t>Name(s): _____________________________</w:t>
        <w:br/>
        <w:t>Address: _____________________________</w:t>
        <w:br/>
        <w:t>Phone: ______________________________</w:t>
        <w:br/>
      </w:r>
    </w:p>
    <w:p>
      <w:pPr>
        <w:pStyle w:val="Heading2"/>
      </w:pPr>
      <w:r>
        <w:t>1. Original Lease Agreement</w:t>
      </w:r>
    </w:p>
    <w:p>
      <w:r>
        <w:t>The parties previously entered into a lease agreement dated ____________, 20__, regarding the property located at:</w:t>
        <w:br/>
        <w:br/>
        <w:t>_______________________________________.</w:t>
      </w:r>
    </w:p>
    <w:p>
      <w:pPr>
        <w:pStyle w:val="Heading2"/>
      </w:pPr>
      <w:r>
        <w:t>2. Renewal Term</w:t>
      </w:r>
    </w:p>
    <w:p>
      <w:r>
        <w:t>The parties agree to extend the lease for an additional term commencing on ___________, 20__, and terminating on ___________, 20__.</w:t>
      </w:r>
    </w:p>
    <w:p>
      <w:pPr>
        <w:pStyle w:val="Heading2"/>
      </w:pPr>
      <w:r>
        <w:t>3. Rent</w:t>
      </w:r>
    </w:p>
    <w:p>
      <w:r>
        <w:t>Tenant agrees to pay a monthly rent of $__________ during the renewal term, payable in advance on or before the ___ day of each month.</w:t>
      </w:r>
    </w:p>
    <w:p>
      <w:pPr>
        <w:pStyle w:val="Heading2"/>
      </w:pPr>
      <w:r>
        <w:t>4. Security Deposit</w:t>
      </w:r>
    </w:p>
    <w:p>
      <w:r>
        <w:t>The existing security deposit of $____________ shall remain in place during the renewal term.</w:t>
      </w:r>
    </w:p>
    <w:p>
      <w:pPr>
        <w:pStyle w:val="Heading2"/>
      </w:pPr>
      <w:r>
        <w:t>5. Terms and Conditions</w:t>
      </w:r>
    </w:p>
    <w:p>
      <w:r>
        <w:t>All terms and conditions of the original lease agreement remain unchanged and in full effect, except as expressly modified by this Renewal Agreement.</w:t>
      </w:r>
    </w:p>
    <w:p>
      <w:pPr>
        <w:pStyle w:val="Heading2"/>
      </w:pPr>
      <w:r>
        <w:t>6. Additional Modifications (if any)</w:t>
      </w:r>
    </w:p>
    <w:p>
      <w:r>
        <w:t>__________________________________________________________________________</w:t>
        <w:br/>
        <w:t>__________________________________________________________________________</w:t>
      </w:r>
    </w:p>
    <w:p>
      <w:pPr>
        <w:pStyle w:val="Heading2"/>
      </w:pPr>
      <w:r>
        <w:t>Signatures</w:t>
      </w:r>
    </w:p>
    <w:p>
      <w:r>
        <w:t>The undersigned acknowledge and agree to the terms of this Lease Renewal Agreement.</w:t>
        <w:br/>
      </w:r>
    </w:p>
    <w:p>
      <w:r>
        <w:t>Landlord:</w:t>
        <w:br/>
        <w:t>Signature: _______________________________ Date: ________________</w:t>
        <w:br/>
      </w:r>
    </w:p>
    <w:p>
      <w:r>
        <w:t>Tenant(s):</w:t>
        <w:br/>
        <w:t>Signature: _______________________________ Date: ________________</w:t>
        <w:br/>
        <w:t>Signature: _______________________________ Date: 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