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/>
      </w:pPr>
      <w:r w:rsidDel="00000000" w:rsidR="00000000" w:rsidRPr="00000000">
        <w:rPr>
          <w:rtl w:val="0"/>
        </w:rPr>
        <w:t xml:space="preserve">주거용 임대 계약서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본 주거용 임대 계약서(이하 '계약서')는 20__년 ___월 ___일에 다음 당사자 간에 체결된다.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임대인:</w:t>
        <w:br w:type="textWrapping"/>
        <w:t xml:space="preserve">성명: ______________________________</w:t>
        <w:br w:type="textWrapping"/>
        <w:t xml:space="preserve">주소: ____________________________</w:t>
        <w:br w:type="textWrapping"/>
        <w:t xml:space="preserve">전화번호: ______________________________</w:t>
        <w:br w:type="textWrapping"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임차인:</w:t>
        <w:br w:type="textWrapping"/>
        <w:t xml:space="preserve">성명: _____________________________</w:t>
        <w:br w:type="textWrapping"/>
        <w:t xml:space="preserve">주소: _____________________________</w:t>
        <w:br w:type="textWrapping"/>
        <w:t xml:space="preserve">전화번호: ______________________________</w:t>
        <w:br w:type="textWrapping"/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1. 임대 부동산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임대인은 아래에 명시된 주거용 부동산(이하 '임대차 목적물')을 임차인에게 임대한다.</w:t>
        <w:br w:type="textWrapping"/>
        <w:br w:type="textWrapping"/>
        <w:t xml:space="preserve">_______________________________________.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2. 계약 기간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임대 기간은 20__년 ___월 ___일부터 다음과 같이 지속된다. (해당 사항에 체크)</w:t>
        <w:br w:type="textWrapping"/>
        <w:br w:type="textWrapping"/>
        <w:t xml:space="preserve">☐ 월 단위 계약 (갱신 시 자동 연장)</w:t>
        <w:br w:type="textWrapping"/>
        <w:t xml:space="preserve">☐ 정기 임대차 (기간: ___개월, 종료일: 20__년 ___월 ___일)</w:t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3. 임대료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임차인은 매월 ___일까지 월세 금액 $______________을 임대인에게 지불하며, 납부 장소나 방법은 아래와 같다.</w:t>
        <w:br w:type="textWrapping"/>
        <w:br w:type="textWrapping"/>
        <w:t xml:space="preserve">_______________________________________.</w:t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4. 보증금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임차인은 본 계약 체결 시 보증금 $______________을 임대인에게 지불한다. 계약 종료 시 미납 임대료, 공과금, 손해비용 등을 공제한 후 ___일 이내에 임차인에게 반환한다.</w:t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5. 거주 인원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임대차 목적물에 거주할 수 있는 사람은 임차인과 다음 명시된 사람으로 제한된다.</w:t>
        <w:br w:type="textWrapping"/>
        <w:t xml:space="preserve">성명: ________________________________</w:t>
        <w:br w:type="textWrapping"/>
        <w:br w:type="textWrapping"/>
        <w:t xml:space="preserve">기타 인원은 임대인의 서면 허락 없이 거주할 수 없다.</w:t>
      </w:r>
    </w:p>
    <w:p w:rsidR="00000000" w:rsidDel="00000000" w:rsidP="00000000" w:rsidRDefault="00000000" w:rsidRPr="00000000" w14:paraId="0000000F">
      <w:pPr>
        <w:pStyle w:val="Heading2"/>
        <w:rPr/>
      </w:pPr>
      <w:r w:rsidDel="00000000" w:rsidR="00000000" w:rsidRPr="00000000">
        <w:rPr>
          <w:rtl w:val="0"/>
        </w:rPr>
        <w:t xml:space="preserve">6. 목적물의 사용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임차인은 목적물을 오직 주거 용도로만 사용해야 하며, 불법행위, 소음, 이웃에게 방해되는 행위를 하지 않아야 한다.</w:t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7. 공과금 및 관리비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임차인은 아래 명시된 공과금 및 관리비를 납부할 책임이 있다. (해당 사항에 체크)</w:t>
      </w:r>
    </w:p>
    <w:tbl>
      <w:tblPr>
        <w:tblStyle w:val="Table1"/>
        <w:tblW w:w="86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80"/>
        <w:gridCol w:w="2880"/>
        <w:gridCol w:w="2880"/>
        <w:tblGridChange w:id="0">
          <w:tblGrid>
            <w:gridCol w:w="2880"/>
            <w:gridCol w:w="2880"/>
            <w:gridCol w:w="28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서비스 항목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임대인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임차인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전기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수도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가스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쓰레기 처리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인터넷/케이블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정원 관리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제설 작업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2B">
      <w:pPr>
        <w:pStyle w:val="Heading2"/>
        <w:rPr/>
      </w:pPr>
      <w:r w:rsidDel="00000000" w:rsidR="00000000" w:rsidRPr="00000000">
        <w:rPr>
          <w:rtl w:val="0"/>
        </w:rPr>
        <w:t xml:space="preserve">8. 반려동물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반려동물 허용 여부 (해당 사항에 체크):</w:t>
        <w:br w:type="textWrapping"/>
        <w:br w:type="textWrapping"/>
        <w:t xml:space="preserve">☐ 허용하지 않음</w:t>
        <w:br w:type="textWrapping"/>
        <w:t xml:space="preserve">☐ 임대인 승인 시 허용 (허용된 반려동물: ___________________)</w:t>
        <w:br w:type="textWrapping"/>
        <w:t xml:space="preserve">추가 보증금: ______________</w:t>
      </w:r>
    </w:p>
    <w:p w:rsidR="00000000" w:rsidDel="00000000" w:rsidP="00000000" w:rsidRDefault="00000000" w:rsidRPr="00000000" w14:paraId="0000002D">
      <w:pPr>
        <w:pStyle w:val="Heading2"/>
        <w:rPr/>
      </w:pPr>
      <w:r w:rsidDel="00000000" w:rsidR="00000000" w:rsidRPr="00000000">
        <w:rPr>
          <w:rtl w:val="0"/>
        </w:rPr>
        <w:t xml:space="preserve">9. 유지 관리 및 수리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임차인은 임대차 목적물을 깨끗하게 유지하고, 수리가 필요한 경우 즉시 임대인에게 통보해야 한다. 임차인의 부주의로 발생한 손상에 대해서는 임차인이 책임진다.</w:t>
      </w:r>
    </w:p>
    <w:p w:rsidR="00000000" w:rsidDel="00000000" w:rsidP="00000000" w:rsidRDefault="00000000" w:rsidRPr="00000000" w14:paraId="0000002F">
      <w:pPr>
        <w:pStyle w:val="Heading2"/>
        <w:rPr/>
      </w:pPr>
      <w:r w:rsidDel="00000000" w:rsidR="00000000" w:rsidRPr="00000000">
        <w:rPr>
          <w:rtl w:val="0"/>
        </w:rPr>
        <w:t xml:space="preserve">10. 변경 금지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임차인은 임대인의 서면 허락 없이 임대차 목적물에 어떤 변경도 가할 수 없다.</w:t>
      </w:r>
    </w:p>
    <w:p w:rsidR="00000000" w:rsidDel="00000000" w:rsidP="00000000" w:rsidRDefault="00000000" w:rsidRPr="00000000" w14:paraId="00000031">
      <w:pPr>
        <w:pStyle w:val="Heading2"/>
        <w:rPr/>
      </w:pPr>
      <w:r w:rsidDel="00000000" w:rsidR="00000000" w:rsidRPr="00000000">
        <w:rPr>
          <w:rtl w:val="0"/>
        </w:rPr>
        <w:t xml:space="preserve">11. 출입 권한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임대인은 합리적인 사전 통지(__시간 이상)를 한 후 점검, 수리 등을 목적으로 목적물에 출입할 수 있다. 긴급 상황 시 사전 통지가 생략될 수 있다.</w:t>
      </w:r>
    </w:p>
    <w:p w:rsidR="00000000" w:rsidDel="00000000" w:rsidP="00000000" w:rsidRDefault="00000000" w:rsidRPr="00000000" w14:paraId="00000033">
      <w:pPr>
        <w:pStyle w:val="Heading2"/>
        <w:rPr/>
      </w:pPr>
      <w:r w:rsidDel="00000000" w:rsidR="00000000" w:rsidRPr="00000000">
        <w:rPr>
          <w:rtl w:val="0"/>
        </w:rPr>
        <w:t xml:space="preserve">12. 계약 종료 및 갱신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계약 기간 만료 시 본 계약은 (해당 사항에 체크):</w:t>
        <w:br w:type="textWrapping"/>
        <w:br w:type="textWrapping"/>
        <w:t xml:space="preserve">☐ 어느 일방이 최소 ___일 전 서면으로 계약 종료를 통보하지 않는 한 월 단위 임대로 자동 연장된다.</w:t>
        <w:br w:type="textWrapping"/>
        <w:t xml:space="preserve">☐ 별도의 서면 합의 없이는 종료된다.</w:t>
      </w:r>
    </w:p>
    <w:p w:rsidR="00000000" w:rsidDel="00000000" w:rsidP="00000000" w:rsidRDefault="00000000" w:rsidRPr="00000000" w14:paraId="00000035">
      <w:pPr>
        <w:pStyle w:val="Heading2"/>
        <w:rPr/>
      </w:pPr>
      <w:r w:rsidDel="00000000" w:rsidR="00000000" w:rsidRPr="00000000">
        <w:rPr>
          <w:rtl w:val="0"/>
        </w:rPr>
        <w:t xml:space="preserve">13. 계약 위반 및 퇴거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임차인이 임대료 지불 지연, 계약 위반, 목적물 훼손 시 임대인은 법적 절차를 통해 계약 종료 및 퇴거를 진행할 수 있다.</w:t>
      </w:r>
    </w:p>
    <w:p w:rsidR="00000000" w:rsidDel="00000000" w:rsidP="00000000" w:rsidRDefault="00000000" w:rsidRPr="00000000" w14:paraId="00000037">
      <w:pPr>
        <w:pStyle w:val="Heading2"/>
        <w:rPr/>
      </w:pPr>
      <w:r w:rsidDel="00000000" w:rsidR="00000000" w:rsidRPr="00000000">
        <w:rPr>
          <w:rtl w:val="0"/>
        </w:rPr>
        <w:t xml:space="preserve">14. 준거법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본 계약서는 대한민국의 법률에 따라 해석 및 적용된다.</w:t>
      </w:r>
    </w:p>
    <w:p w:rsidR="00000000" w:rsidDel="00000000" w:rsidP="00000000" w:rsidRDefault="00000000" w:rsidRPr="00000000" w14:paraId="00000039">
      <w:pPr>
        <w:pStyle w:val="Heading2"/>
        <w:rPr/>
      </w:pPr>
      <w:r w:rsidDel="00000000" w:rsidR="00000000" w:rsidRPr="00000000">
        <w:rPr>
          <w:rtl w:val="0"/>
        </w:rPr>
        <w:t xml:space="preserve">15. 일부 무효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계약의 일부 조항이 무효 또는 집행 불가능하더라도 나머지 조항의 효력에는 영향을 미치지 않는다.</w:t>
      </w:r>
    </w:p>
    <w:p w:rsidR="00000000" w:rsidDel="00000000" w:rsidP="00000000" w:rsidRDefault="00000000" w:rsidRPr="00000000" w14:paraId="0000003B">
      <w:pPr>
        <w:pStyle w:val="Heading2"/>
        <w:rPr/>
      </w:pPr>
      <w:r w:rsidDel="00000000" w:rsidR="00000000" w:rsidRPr="00000000">
        <w:rPr>
          <w:rtl w:val="0"/>
        </w:rPr>
        <w:t xml:space="preserve">16. 추가 사항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기타 추가 사항:</w:t>
        <w:br w:type="textWrapping"/>
        <w:t xml:space="preserve">____________________________________________________________________________</w:t>
        <w:br w:type="textWrapping"/>
        <w:t xml:space="preserve">____________________________________________________________________________</w:t>
      </w:r>
    </w:p>
    <w:p w:rsidR="00000000" w:rsidDel="00000000" w:rsidP="00000000" w:rsidRDefault="00000000" w:rsidRPr="00000000" w14:paraId="0000003D">
      <w:pPr>
        <w:pStyle w:val="Heading2"/>
        <w:rPr/>
      </w:pPr>
      <w:r w:rsidDel="00000000" w:rsidR="00000000" w:rsidRPr="00000000">
        <w:rPr>
          <w:rtl w:val="0"/>
        </w:rPr>
        <w:t xml:space="preserve">서명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아래 서명 당사자들은 본 계약서의 내용을 충분히 이해하고 이에 동의하여 서명한다.</w:t>
        <w:br w:type="textWrapping"/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임대인:</w:t>
        <w:br w:type="textWrapping"/>
        <w:t xml:space="preserve">서명: _______________________________ 날짜: ________________</w:t>
        <w:br w:type="textWrapping"/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임차인:</w:t>
        <w:br w:type="textWrapping"/>
        <w:t xml:space="preserve">서명: _______________________________ 날짜: ________________</w:t>
        <w:br w:type="textWrapping"/>
        <w:t xml:space="preserve">서명: _______________________________ 날짜: ________________</w:t>
        <w:br w:type="textWrapping"/>
      </w:r>
    </w:p>
    <w:sectPr>
      <w:pgSz w:h="15840" w:w="12240" w:orient="portrait"/>
      <w:pgMar w:bottom="1440" w:top="81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Uf0h0PFE43mXMXjgRMbLP2s9A==">CgMxLjA4AHIhMXNVeEFyOWw1T1c2dGc0a0R6QjlkN2FWTmVqQUN4NjRZ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