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재직 확인서 (Employment Verification Form)</w:t>
      </w:r>
    </w:p>
    <w:p>
      <w:r>
        <w:t>이 양식은 임대 신청자의 재직 및 소득 정보를 확인하기 위한 용도로 사용됩니다. 다음 정보를 작성하신 후 임대인 또는 부동산 관리자에게 반환해 주시기 바랍니다.</w:t>
      </w:r>
    </w:p>
    <w:p>
      <w:pPr>
        <w:pStyle w:val="Heading1"/>
      </w:pPr>
      <w:r>
        <w:t>신청자 정보 (Applicant Information)</w:t>
      </w:r>
    </w:p>
    <w:p>
      <w:r>
        <w:t>성명 (Full Name): __________________________________________</w:t>
      </w:r>
    </w:p>
    <w:p>
      <w:r>
        <w:t>사회보장번호 (마지막 4자리, SSN): XXX-XX-________</w:t>
      </w:r>
    </w:p>
    <w:p>
      <w:r>
        <w:t>현재 주소 (Current Address): _______________________________</w:t>
      </w:r>
    </w:p>
    <w:p>
      <w:r>
        <w:t>도시, 주, 우편번호 (City, State, ZIP): _______________________</w:t>
      </w:r>
    </w:p>
    <w:p>
      <w:pPr>
        <w:pStyle w:val="Heading1"/>
      </w:pPr>
      <w:r>
        <w:t>고용주 확인 (Employer Verification)</w:t>
      </w:r>
    </w:p>
    <w:p>
      <w:r>
        <w:t>회사 이름 (Employer Name): _________________________________</w:t>
      </w:r>
    </w:p>
    <w:p>
      <w:r>
        <w:t>회사 주소 (Employer Address): ______________________________</w:t>
      </w:r>
    </w:p>
    <w:p>
      <w:r>
        <w:t>도시, 주, 우편번호 (City, State, ZIP): _______________________</w:t>
      </w:r>
    </w:p>
    <w:p>
      <w:r>
        <w:t>전화번호 (Phone Number): ___________________________________</w:t>
      </w:r>
    </w:p>
    <w:p>
      <w:r>
        <w:t>이메일 주소 (Email Address): _______________________________</w:t>
      </w:r>
    </w:p>
    <w:p>
      <w:r>
        <w:t>직책 (Position/Title): ______________________________________</w:t>
      </w:r>
    </w:p>
    <w:p>
      <w:r>
        <w:t>입사일 (Start Date): ____ / ____ / ________</w:t>
      </w:r>
    </w:p>
    <w:p>
      <w:r>
        <w:t>현재 재직 중입니까? (Is the employee currently employed?) ☐ 예 (Yes)    ☐ 아니오 (No)</w:t>
      </w:r>
    </w:p>
    <w:p>
      <w:r>
        <w:t>고용 형태 (Type of Employment): ☐ 정규직 (Full-Time)    ☐ 파트타임 (Part-Time)    ☐ 임시직 (Temporary)</w:t>
      </w:r>
    </w:p>
    <w:p>
      <w:r>
        <w:t>현재 월 총 수입 (Gross Monthly Income in USD): $___________________</w:t>
      </w:r>
    </w:p>
    <w:p>
      <w:r>
        <w:t>기타 의견 (Additional Comments): ____________________________</w:t>
      </w:r>
    </w:p>
    <w:p>
      <w:r>
        <w:t>__________________________________________________________</w:t>
      </w:r>
    </w:p>
    <w:p>
      <w:pPr>
        <w:pStyle w:val="Heading1"/>
      </w:pPr>
      <w:r>
        <w:t>고용주 대표자 (Employer Representative)</w:t>
      </w:r>
    </w:p>
    <w:p>
      <w:r>
        <w:t>이름 (Name): ____________________________________________</w:t>
      </w:r>
    </w:p>
    <w:p>
      <w:r>
        <w:t>직책 (Title): ____________________________________________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