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Employment Verification Form</w:t>
      </w:r>
    </w:p>
    <w:p>
      <w:r>
        <w:t>This form is used to verify employment and income information for a rental applicant. Please complete the following details and return the form to the requesting landlord or property manager.</w:t>
      </w:r>
    </w:p>
    <w:p>
      <w:pPr>
        <w:pStyle w:val="Heading1"/>
      </w:pPr>
      <w:r>
        <w:t>Applicant Information</w:t>
      </w:r>
    </w:p>
    <w:p>
      <w:r>
        <w:t>Full Name: _____________________________________________</w:t>
      </w:r>
    </w:p>
    <w:p>
      <w:r>
        <w:t>Social Security Number (last 4 digits): XXX-XX-________</w:t>
      </w:r>
    </w:p>
    <w:p>
      <w:r>
        <w:t>Current Address: _________________________________________</w:t>
      </w:r>
    </w:p>
    <w:p>
      <w:r>
        <w:t>City, State, ZIP: ________________________________________</w:t>
      </w:r>
    </w:p>
    <w:p>
      <w:pPr>
        <w:pStyle w:val="Heading1"/>
      </w:pPr>
      <w:r>
        <w:t>Employer Verification</w:t>
      </w:r>
    </w:p>
    <w:p>
      <w:r>
        <w:t>Employer Name: __________________________________________</w:t>
      </w:r>
    </w:p>
    <w:p>
      <w:r>
        <w:t>Employer Address: ________________________________________</w:t>
      </w:r>
    </w:p>
    <w:p>
      <w:r>
        <w:t>City, State, ZIP: _________________________________________</w:t>
      </w:r>
    </w:p>
    <w:p>
      <w:r>
        <w:t>Phone Number: ____________________________________________</w:t>
      </w:r>
    </w:p>
    <w:p>
      <w:r>
        <w:t>Email Address: ____________________________________________</w:t>
      </w:r>
    </w:p>
    <w:p>
      <w:r>
        <w:t>Position/Title: ___________________________________________</w:t>
      </w:r>
    </w:p>
    <w:p>
      <w:r>
        <w:t>Start Date: ____ / ____ / ________</w:t>
      </w:r>
    </w:p>
    <w:p>
      <w:r>
        <w:t>Is the employee currently employed? ☐ Yes    ☐ No</w:t>
      </w:r>
    </w:p>
    <w:p>
      <w:r>
        <w:t>Is the employment: ☐ Full-Time    ☐ Part-Time    ☐ Temporary</w:t>
      </w:r>
    </w:p>
    <w:p>
      <w:r>
        <w:t>Current Gross Monthly Income (USD): $______________________</w:t>
      </w:r>
    </w:p>
    <w:p>
      <w:r>
        <w:t>Additional Comments: _______________________________________</w:t>
      </w:r>
    </w:p>
    <w:p>
      <w:r>
        <w:t>__________________________________________________________</w:t>
      </w:r>
    </w:p>
    <w:p>
      <w:pPr>
        <w:pStyle w:val="Heading1"/>
      </w:pPr>
      <w:r>
        <w:t>Employer Representative</w:t>
      </w:r>
    </w:p>
    <w:p>
      <w:r>
        <w:t>Name: ____________________________________________</w:t>
      </w:r>
    </w:p>
    <w:p>
      <w:r>
        <w:t>Title: ____________________________________________</w:t>
      </w:r>
    </w:p>
    <w:p>
      <w:r>
        <w:t>Signature: _________________________________________</w:t>
      </w:r>
    </w:p>
    <w:p>
      <w:r>
        <w:t>Date: ____ / ____ / 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