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배경 및 신용 조회 동의서 (Background and Credit Check Authorization)</w:t>
      </w:r>
    </w:p>
    <w:p>
      <w:r>
        <w:t>본인은 임대 신청 절차의 일환으로 임대인 또는 부동산 관리자가 본인의 배경, 신용 기록, 임대 이력, 기타 관련 정보를 조회하는 것에 동의합니다. 이 정보에는 신용 평가 기관, 법 집행 기관, 이전 임대인, 고용주 및 기타 출처로부터의 정보가 포함될 수 있습니다.</w:t>
      </w:r>
    </w:p>
    <w:p>
      <w:r>
        <w:t>본인은 이 정보가 오직 세입자로서의 적격성을 평가하기 위한 목적으로만 사용된다는 것을 이해하며, 이 동의서는 신청 절차 및 임대 계약 기간(갱신 포함) 동안 유효합니다.</w:t>
      </w:r>
    </w:p>
    <w:p>
      <w:pPr>
        <w:pStyle w:val="Heading1"/>
      </w:pPr>
      <w:r>
        <w:t>신청자 정보 (Applicant Information)</w:t>
      </w:r>
    </w:p>
    <w:p>
      <w:r>
        <w:t>성명 (Full Name): _____________________________________________</w:t>
      </w:r>
    </w:p>
    <w:p>
      <w:r>
        <w:t>생년월일 (Date of Birth): ____ / ____ / ________</w:t>
      </w:r>
    </w:p>
    <w:p>
      <w:r>
        <w:t>사회보장번호 (Social Security Number): _________________________</w:t>
      </w:r>
    </w:p>
    <w:p>
      <w:r>
        <w:t>운전면허증 또는 ID 번호 (Driver’s License or ID Number): ____________</w:t>
      </w:r>
    </w:p>
    <w:p>
      <w:r>
        <w:t>발급 주 (Issuing State): ________________________________________</w:t>
      </w:r>
    </w:p>
    <w:p>
      <w:r>
        <w:t>현재 주소 (Current Address): ____________________________________</w:t>
      </w:r>
    </w:p>
    <w:p>
      <w:r>
        <w:t>도시, 주, 우편번호 (City, State, ZIP): ____________________________</w:t>
      </w:r>
    </w:p>
    <w:p>
      <w:r>
        <w:t>전화번호 (Phone Number): _______________________________________</w:t>
      </w:r>
    </w:p>
    <w:p>
      <w:r>
        <w:t>이메일 주소 (Email Address): ____________________________________</w:t>
      </w:r>
    </w:p>
    <w:p>
      <w:pPr>
        <w:pStyle w:val="Heading1"/>
      </w:pPr>
      <w:r>
        <w:t>서명 및 동의 (Authorization and Signature)</w:t>
      </w:r>
    </w:p>
    <w:p>
      <w:r>
        <w:t>본인은 위의 정보 제공에 동의하며, 임대인 또는 부동산 관리자가 배경 및 신용 조사를 실시하는 것을 허용합니다.</w:t>
      </w:r>
    </w:p>
    <w:p>
      <w:r>
        <w:t>신청자 서명 (Applicant’s Signature): ____________________    날짜 (Date): __________</w:t>
      </w:r>
    </w:p>
    <w:p>
      <w:r>
        <w:t>공동 신청자 서명 (Co-Applicant’s Signature): ____________    날짜 (Date): 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