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Background and Credit Check Authorization</w:t>
      </w:r>
    </w:p>
    <w:p>
      <w:r>
        <w:t>I hereby authorize the landlord or property manager to obtain information about my background, credit history, rental history, and other relevant data as part of the rental application process. This may include information from credit bureaus, law enforcement agencies, previous landlords, employers, and other sources.</w:t>
      </w:r>
    </w:p>
    <w:p>
      <w:r>
        <w:t>I understand that this information will be used solely for the purpose of evaluating my eligibility as a tenant. This authorization is valid throughout the application process and the term of the lease, including any lease renewals.</w:t>
      </w:r>
    </w:p>
    <w:p>
      <w:pPr>
        <w:pStyle w:val="Heading1"/>
      </w:pPr>
      <w:r>
        <w:t>Applicant Information</w:t>
      </w:r>
    </w:p>
    <w:p>
      <w:r>
        <w:t>Full Name: _____________________________________________</w:t>
      </w:r>
    </w:p>
    <w:p>
      <w:r>
        <w:t>Date of Birth: ____ / ____ / ________</w:t>
      </w:r>
    </w:p>
    <w:p>
      <w:r>
        <w:t>Social Security Number: _________________________________</w:t>
      </w:r>
    </w:p>
    <w:p>
      <w:r>
        <w:t>Driver’s License or ID Number: ___________________________</w:t>
      </w:r>
    </w:p>
    <w:p>
      <w:r>
        <w:t>Issuing State: __________________________________________</w:t>
      </w:r>
    </w:p>
    <w:p>
      <w:r>
        <w:t>Current Address: _________________________________________</w:t>
      </w:r>
    </w:p>
    <w:p>
      <w:r>
        <w:t>City, State, ZIP: ________________________________________</w:t>
      </w:r>
    </w:p>
    <w:p>
      <w:r>
        <w:t>Phone Number: ___________________________________________</w:t>
      </w:r>
    </w:p>
    <w:p>
      <w:r>
        <w:t>Email Address: __________________________________________</w:t>
      </w:r>
    </w:p>
    <w:p>
      <w:pPr>
        <w:pStyle w:val="Heading1"/>
      </w:pPr>
      <w:r>
        <w:t>Authorization and Signature</w:t>
      </w:r>
    </w:p>
    <w:p>
      <w:r>
        <w:t>By signing below, I consent to the release of the information listed above and authorize the landlord or property manager to conduct a background and credit check.</w:t>
      </w:r>
    </w:p>
    <w:p>
      <w:r>
        <w:t>Applicant’s Signature: ____________________    Date: __________</w:t>
      </w:r>
    </w:p>
    <w:p>
      <w:r>
        <w:t>Co-Applicant’s Signature (if any): ____________    Date: 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