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임대 신청서 (Rental Application Form)</w:t>
      </w:r>
    </w:p>
    <w:p>
      <w:pPr>
        <w:pStyle w:val="Heading1"/>
      </w:pPr>
      <w:r>
        <w:t>임대 부동산 정보 (Property Information)</w:t>
      </w:r>
    </w:p>
    <w:p>
      <w:r>
        <w:t>임대 주소 (Property Address): _______________________________________</w:t>
      </w:r>
    </w:p>
    <w:p>
      <w:r>
        <w:t>유닛 번호 (Unit Number, if applicable): ___________________________</w:t>
      </w:r>
    </w:p>
    <w:p>
      <w:r>
        <w:t>신청일 (Date of Application): ____ / ____ / ________</w:t>
      </w:r>
    </w:p>
    <w:p>
      <w:pPr>
        <w:pStyle w:val="Heading1"/>
      </w:pPr>
      <w:r>
        <w:t>신청자 정보 (Applicant Information)</w:t>
      </w:r>
    </w:p>
    <w:p>
      <w:r>
        <w:t>성명 (Full Name): ____________________________________________</w:t>
      </w:r>
    </w:p>
    <w:p>
      <w:r>
        <w:t>생년월일 (Date of Birth): ____ / ____ / ________</w:t>
      </w:r>
    </w:p>
    <w:p>
      <w:r>
        <w:t>사회보장번호 (Social Security Number): __________________________</w:t>
      </w:r>
    </w:p>
    <w:p>
      <w:r>
        <w:t>운전면허증 또는 ID 번호 (Driver’s License or ID Number): ____________</w:t>
      </w:r>
    </w:p>
    <w:p>
      <w:r>
        <w:t>발급 주 (Issuing State): _____________________________________</w:t>
      </w:r>
    </w:p>
    <w:p>
      <w:r>
        <w:t>전화번호 (주) (Phone Number - Primary): ______________________</w:t>
      </w:r>
    </w:p>
    <w:p>
      <w:r>
        <w:t>전화번호 (보조) (Alternate): ________________________________</w:t>
      </w:r>
    </w:p>
    <w:p>
      <w:r>
        <w:t>이메일 주소 (Email Address): _________________________________</w:t>
      </w:r>
    </w:p>
    <w:p>
      <w:r>
        <w:t>공동 신청자 성명 (Co-Applicant Name(s)): _______________________</w:t>
      </w:r>
    </w:p>
    <w:p>
      <w:pPr>
        <w:pStyle w:val="Heading1"/>
      </w:pPr>
      <w:r>
        <w:t>현재 거주지 (Current Residence)</w:t>
      </w:r>
    </w:p>
    <w:p>
      <w:r>
        <w:t>주소 (Street Address): _______________________________________</w:t>
      </w:r>
    </w:p>
    <w:p>
      <w:r>
        <w:t>도시, 주, 우편번호 (City, State, ZIP): ________________________</w:t>
      </w:r>
    </w:p>
    <w:p>
      <w:r>
        <w:t>집주인/관리자 이름 (Landlord/Manager Name): __________________</w:t>
      </w:r>
    </w:p>
    <w:p>
      <w:r>
        <w:t>전화번호 (Phone): ___________________________________________</w:t>
      </w:r>
    </w:p>
    <w:p>
      <w:r>
        <w:t>월세 (Monthly Rent in USD): $____________________</w:t>
      </w:r>
    </w:p>
    <w:p>
      <w:r>
        <w:t>입주일 (Move-in Date): ____ / ____ / ________</w:t>
      </w:r>
    </w:p>
    <w:p>
      <w:r>
        <w:t>이사 이유 (Reason for Leaving): _____________________________</w:t>
      </w:r>
    </w:p>
    <w:p>
      <w:pPr>
        <w:pStyle w:val="Heading1"/>
      </w:pPr>
      <w:r>
        <w:t>고용 및 수입 정보 (Employment &amp; Income Information)</w:t>
      </w:r>
    </w:p>
    <w:p>
      <w:r>
        <w:t>현재 고용주 (Current Employer): _____________________________</w:t>
      </w:r>
    </w:p>
    <w:p>
      <w:r>
        <w:t>회사 주소 (Employer Address): _______________________________</w:t>
      </w:r>
    </w:p>
    <w:p>
      <w:r>
        <w:t>도시, 주, 우편번호 (City, State, ZIP): ________________________</w:t>
      </w:r>
    </w:p>
    <w:p>
      <w:r>
        <w:t>직위 (Position): ___________________________________________</w:t>
      </w:r>
    </w:p>
    <w:p>
      <w:r>
        <w:t>상사 이름 (Supervisor Name): _______________________________</w:t>
      </w:r>
    </w:p>
    <w:p>
      <w:r>
        <w:t>전화번호 (Phone): ___________________________________________</w:t>
      </w:r>
    </w:p>
    <w:p>
      <w:r>
        <w:t>재직 기간 (Employment Dates): __________ to __________</w:t>
      </w:r>
    </w:p>
    <w:p>
      <w:r>
        <w:t>월 총 수입 (Monthly Gross Income in USD): $________________</w:t>
      </w:r>
    </w:p>
    <w:p>
      <w:pPr>
        <w:pStyle w:val="Heading1"/>
      </w:pPr>
      <w:r>
        <w:t>비상 연락처 (Emergency Contact)</w:t>
      </w:r>
    </w:p>
    <w:p>
      <w:r>
        <w:t>이름 (Name): _____________________________________________</w:t>
      </w:r>
    </w:p>
    <w:p>
      <w:r>
        <w:t>관계 (Relationship): _______________________________________</w:t>
      </w:r>
    </w:p>
    <w:p>
      <w:r>
        <w:t>전화번호 (Phone Number): _________________________________</w:t>
      </w:r>
    </w:p>
    <w:p>
      <w:r>
        <w:t>주소 (Address): ___________________________________________</w:t>
      </w:r>
    </w:p>
    <w:p>
      <w:pPr>
        <w:pStyle w:val="Heading1"/>
      </w:pPr>
      <w:r>
        <w:t>개인 참고인 (Personal Reference)</w:t>
      </w:r>
    </w:p>
    <w:p>
      <w:r>
        <w:t>이름 (Name): _____________________________________________</w:t>
      </w:r>
    </w:p>
    <w:p>
      <w:r>
        <w:t>관계 (Relationship): _______________________________________</w:t>
      </w:r>
    </w:p>
    <w:p>
      <w:r>
        <w:t>전화번호 (Phone Number): _________________________________</w:t>
      </w:r>
    </w:p>
    <w:p>
      <w:pPr>
        <w:pStyle w:val="Heading1"/>
      </w:pPr>
      <w:r>
        <w:t>서명 및 동의 (Authorization &amp; Signature)</w:t>
      </w:r>
    </w:p>
    <w:p>
      <w:r>
        <w:t>본인은 위의 정보가 사실이며 정확하다는 것을 확인하며, 임대인 또는 관리인이 본 정보를 확인하고 신용/배경 조사를 수행할 수 있도록 동의합니다.</w:t>
      </w:r>
    </w:p>
    <w:p>
      <w:r>
        <w:t>신청자 서명 (Applicant’s Signature): ____________________    날짜 (Date): __________</w:t>
      </w:r>
    </w:p>
    <w:p>
      <w:r>
        <w:t>공동 신청자 서명 (Co-Applicant’s Signature): ____________    날짜 (Date): 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