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Rental Application Form</w:t>
      </w:r>
    </w:p>
    <w:p>
      <w:pPr>
        <w:pStyle w:val="Heading1"/>
      </w:pPr>
      <w:r>
        <w:t>Property Information</w:t>
      </w:r>
    </w:p>
    <w:p>
      <w:r>
        <w:t>Property Address: ____________________________________________</w:t>
      </w:r>
    </w:p>
    <w:p>
      <w:r>
        <w:t>Unit Number (if applicable): ________________________________</w:t>
      </w:r>
    </w:p>
    <w:p>
      <w:r>
        <w:t>Date of Application: ____ / ____ / ________</w:t>
      </w:r>
    </w:p>
    <w:p>
      <w:pPr>
        <w:pStyle w:val="Heading1"/>
      </w:pPr>
      <w:r>
        <w:t>Applicant Information</w:t>
      </w:r>
    </w:p>
    <w:p>
      <w:r>
        <w:t>Full Name: ________________________________________________</w:t>
      </w:r>
    </w:p>
    <w:p>
      <w:r>
        <w:t>Date of Birth: ____ / ____ / ________</w:t>
      </w:r>
    </w:p>
    <w:p>
      <w:r>
        <w:t>Social Security Number: ___________________________________</w:t>
      </w:r>
    </w:p>
    <w:p>
      <w:r>
        <w:t>Driver’s License or ID Number: _____________________________</w:t>
      </w:r>
    </w:p>
    <w:p>
      <w:r>
        <w:t>Issuing State: ____________________________________________</w:t>
      </w:r>
    </w:p>
    <w:p>
      <w:r>
        <w:t>Phone Number (Primary): ___________________________________</w:t>
      </w:r>
    </w:p>
    <w:p>
      <w:r>
        <w:t>Phone Number (Alternate): _________________________________</w:t>
      </w:r>
    </w:p>
    <w:p>
      <w:r>
        <w:t>Email Address: ____________________________________________</w:t>
      </w:r>
    </w:p>
    <w:p>
      <w:r>
        <w:t>Co-Applicant(s) Name(s): __________________________________</w:t>
      </w:r>
    </w:p>
    <w:p>
      <w:pPr>
        <w:pStyle w:val="Heading1"/>
      </w:pPr>
      <w:r>
        <w:t>Current Residence</w:t>
      </w:r>
    </w:p>
    <w:p>
      <w:r>
        <w:t>Street Address: ____________________________________________</w:t>
      </w:r>
    </w:p>
    <w:p>
      <w:r>
        <w:t>City, State, ZIP: __________________________________________</w:t>
      </w:r>
    </w:p>
    <w:p>
      <w:r>
        <w:t>Landlord/Manager Name: ____________________________________</w:t>
      </w:r>
    </w:p>
    <w:p>
      <w:r>
        <w:t>Phone: ___________________________________________________</w:t>
      </w:r>
    </w:p>
    <w:p>
      <w:r>
        <w:t>Monthly Rent: $________________________</w:t>
      </w:r>
    </w:p>
    <w:p>
      <w:r>
        <w:t>Move-in Date: ____ / ____ / ________</w:t>
      </w:r>
    </w:p>
    <w:p>
      <w:r>
        <w:t>Reason for Leaving: _______________________________________</w:t>
      </w:r>
    </w:p>
    <w:p>
      <w:pPr>
        <w:pStyle w:val="Heading1"/>
      </w:pPr>
      <w:r>
        <w:t>Employment &amp; Income Information</w:t>
      </w:r>
    </w:p>
    <w:p>
      <w:r>
        <w:t>Current Employer: __________________________________________</w:t>
      </w:r>
    </w:p>
    <w:p>
      <w:r>
        <w:t>Employer Address: _________________________________________</w:t>
      </w:r>
    </w:p>
    <w:p>
      <w:r>
        <w:t>City, State, ZIP: __________________________________________</w:t>
      </w:r>
    </w:p>
    <w:p>
      <w:r>
        <w:t>Position: _________________________________________________</w:t>
      </w:r>
    </w:p>
    <w:p>
      <w:r>
        <w:t>Supervisor Name: __________________________________________</w:t>
      </w:r>
    </w:p>
    <w:p>
      <w:r>
        <w:t>Phone: ___________________________________________________</w:t>
      </w:r>
    </w:p>
    <w:p>
      <w:r>
        <w:t>Dates Employed: __________ to __________</w:t>
      </w:r>
    </w:p>
    <w:p>
      <w:r>
        <w:t>Monthly Gross Income: $_________________</w:t>
      </w:r>
    </w:p>
    <w:p>
      <w:pPr>
        <w:pStyle w:val="Heading1"/>
      </w:pPr>
      <w:r>
        <w:t>Emergency Contact</w:t>
      </w:r>
    </w:p>
    <w:p>
      <w:r>
        <w:t>Name: ____________________________________________________</w:t>
      </w:r>
    </w:p>
    <w:p>
      <w:r>
        <w:t>Relationship: _____________________________________________</w:t>
      </w:r>
    </w:p>
    <w:p>
      <w:r>
        <w:t>Phone Number: ____________________________________________</w:t>
      </w:r>
    </w:p>
    <w:p>
      <w:r>
        <w:t>Address: _________________________________________________</w:t>
      </w:r>
    </w:p>
    <w:p>
      <w:pPr>
        <w:pStyle w:val="Heading1"/>
      </w:pPr>
      <w:r>
        <w:t>Personal Reference</w:t>
      </w:r>
    </w:p>
    <w:p>
      <w:r>
        <w:t>Name: ____________________________________________________</w:t>
      </w:r>
    </w:p>
    <w:p>
      <w:r>
        <w:t>Relationship: _____________________________________________</w:t>
      </w:r>
    </w:p>
    <w:p>
      <w:r>
        <w:t>Phone Number: ____________________________________________</w:t>
      </w:r>
    </w:p>
    <w:p>
      <w:pPr>
        <w:pStyle w:val="Heading1"/>
      </w:pPr>
      <w:r>
        <w:t>Authorization &amp; Signature</w:t>
      </w:r>
    </w:p>
    <w:p>
      <w:r>
        <w:t>I certify that the above information is true and correct to the best of my knowledge. I authorize the landlord or manager to verify the information and perform a credit/background check.</w:t>
      </w:r>
    </w:p>
    <w:p>
      <w:r>
        <w:t>Applicant’s Signature: ____________________    Date: __________</w:t>
      </w:r>
    </w:p>
    <w:p>
      <w:r>
        <w:t>Co-Applicant’s Signature (if any): ____________    Date: 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